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051" w14:textId="4449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және орталық мемлекеттiк органдарды Ақмола қаласына орналастыру жөнiндегi мемлекеттiк комиссияларының дербес құрамы және оның өкiлеттiктерi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22 қарашадағы N 3236.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Жоғары және орталық мемлекеттiк органдарды Ақмола қаласына орналастыру жөнiндегi мемлекеттiк комиссиясының (бұдан былай - Комиссия) дербес құрамы мынадай құрамда бекiтiлсiн: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Ғалымов Ф.Х.          -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Досмағамбетов Б.Ф.    - Комиссия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- Комиссия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Жақсыбеков А.Р.       - Ақмола облысы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В.В.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 Басқарушысы,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мүшелерi: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Андрющенко А.И.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Бекболатов Ш.Х.       - "Қазақстан жолдары"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компаниясының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Бөлекбаев А.К.        - Ақмола қаласының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Есiлов С.С.          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мүлiктi басқару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мүлiктi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Ақмола аумақтық комитетiнiң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Құлыбаев А.А.         - Қазақстан Республикасының Құрылыс,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 және аумақтарда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Мұсаев Ә.Ә.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Күзет қызметi бастығының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Новиков П.М.          -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 Армияның Орталық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клубының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Нұрпейiсов Б.Ғ.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Сәрсенбаев А.С.       - Баспасөз және бұқаралық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iстерi жөнiндегi Ұлттық агенттiктiң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Е.Ә.      - "Қазақстан теледидары және радиосы"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корпорациясының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Тоскин В.Ф.           - Ақмола облысының бас сәулетшiсi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Комиссияға өзiне жүктелген мiндеттердi орындау үшiн орталық және жергiлiктi мемлекеттiк органдардың басшыларын тарту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1995 жылғы 20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2586 өкiмi;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1996 жылғы 30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2846 өкiмiнiң 2-тармағы.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Үкiметi өз шешiмдерiн осы өкiмге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келтiрсiн.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