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058a" w14:textId="5360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туралы" Қазақстан Республикасы Президентiнiң Заң күшi бар Жарлығы iске асыру 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1995 жылғы 22 желтоқсандағы N 2718 Өкiмi.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 туралы" Қазақстан Республикасы Президентiнiң Заң күшi бар Жарлығын iске асыру мақсатында: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1996 жылғы 1 шiлдеге дейiн: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заңдарын "Жер туралы" Қазақстан Республикасы Президентiнiң Заң күшi бар Жарлығына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сәйкес келтiру туралы ұсыныстар енгiзсiн;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шешiмдерiн "Жер туралы" Қазақстан Республикасы Президентiнiң Заң күшi бар Жарлығына сәйкес келтiрсiн;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органдардың "Жер туралы" Қазақстан Республикасы Президентiнiң Заң күшi бар Жарлығына қайшы келетiн өз нормативтiк актiлерiн қайта қарап, күшiн жоюын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Мемлекеттiк жер инспекциясын құру туралы ұсыныстар енгiзсiн;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мыналарды әзiрлеп,бекiтетiн болсын: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жер кадастры және Қазақстан Республикасындағы жерге орналастыру туралы ереже;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Жердi қайта бөлу қорын құру тәртiбi туралы ереже;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Ерекше қорғалатын табиғат аумақтары және бұларды басқа санаттағы жерлерге ауыстыру туралы ереже;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Жердi алған кезде шығындарды, сондай-ақ ауыл шаруашылығы мен орман шаруашылығы өндiрiсiнiң шығындарын өтеудiң тәртiбi мен мөлшерi туралы ереже;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бабында жер үлесiн алуға құқығы бар қызметкерлер санатының тiзбесi;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Ластанған және бүлiнген жерлердi алудың, қорғау мен пайдаланудың тәртiбi туралы ереже;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"Ерекше қорғалатын табиғат аумақтары туралы" заң актiсiнiң жобасын белгiленген тәртiппен әзiрлеп, ұсынатын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1996 жылғы 1 сәуiрге дейiн: Жердi меншiкке, тұрақты немесе уақытша жер пайдалануға берудiң тәртiбi мен нормаларын; Жер учаскесiне меншiк құқығы мен жер пайдалану құқығын куәландыратын құжаттардың нысанын; Мемлекет жеке меншiкке сататын немесе жер пайдалануға беретiн жер үшiн ставкаларының мөлшерiн; Азаматтар мен заңды тұлғаларға берiлетiн жер учаскелерiнiң шектi мөлшерiн; Жер учаскелерiн мемлекет мұқтажы үшiн алудың және сатып алудың тәртiбi туралы ереженi әзiрлеп, бекiтетiн болсын.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