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b0b4" w14:textId="84cb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мен Министрлер Кабинетi Аппаратының Ақпараттық-талдау Орталығы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21 маусым 1993 ж. N 1248.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Президентiн, Вице-президентiн және үкiметiн iшкi саясат проблемалары жөнiндегi талдау және сараптау материалдарымен қамтамасыз етудi жақсарту, Республика басшылығын қоғамдық-саяси ахуал мен қоғамдық пiкiрдiң жайы туралы жедел хабарландырып отыру мақсатында: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Президентi мен Министрлер Кабинетi Аппаратының құрылымында Ақпараттық-талдау Орталығы құрылсын. Орталықты ұйымдастыру Аппараттың жалпы штат санының шегiнде жүргiзiлсiн.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Президентi мен Министрлер Кабинетi Аппаратының Ақпараттық-талдау Орталығы туралы Ереже(қоса берiлiп отыр)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Ақпараттық-талдау Орталығының басшысы сонымен бiрге Қазақстан Республикасының Президентi мен Министрлер Кабинетi Аппараты басшысының орынбасары болып табылады деп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Қазақстан Республикасының Президентi мен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Министрлер Кабинетi Аппаратының Ақпараттық-талдау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орталығы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Ақпараттық-талдау орталығы Қазақстан Республикасының Президентi мен Министрлер Кабинетi Аппаратының құрылымдық бөлiмшесi болып табылады.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қызметiнiң құқылық негiзiн Қазақстан Республикасының Конституциясы, Қазақстан Республикасының заңдары, Президенттiң жарлықтары мен өкiмдерi, Министрлер Кабинетiнiң қаулылары, сондай-ақ осы Ереже құрайды.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Орталық құрамына осы Ереже негiзiнде қызметiн жүзеге асыратын тиiстi бөлiмшелер кiредi.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Ақпараттық- талдау орталығының мiндеттерi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Орталықтың негiзгi мiндеттерi мыналар: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iшкi саяси процестердi кешендi түрде талдау;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Президентiн, Вице-Президентiн және үкiметiн iшкi саясат проблемалары жөнiндегi талдау және сараптау материалдарымен қамтамасыз ету;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Президентi мен үкiметi қабылдайтын шешiмдердiң халықтың түрлi жiктерiне, халықаралық қоғамдастыққа тигiзетiн әсерiне талдау жасау;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басшылығын жергiлiктi жерлердегi және тұтас алғанда республикадағы қоғамдық-саяси ахуал мен қоғамдық пiкiрдiң жайы туралы хабардар ету;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Республикасындағы әлеуметтiк-экономикалық ахуалға талдау жасау, тиiстi талдау және сараптау материалдарын, әлеуметтiк-экономикалық бағдарламаларды жүзеге асырудың ықтимал зардаптарына болжамдық баға берудi әзiрлеу;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Республикасындағы этносаяси ахуалға талдау жасау, этносаяси процестердi болжамдау, этносаясаттың концептуалды негiздерiн талдап жасау жөнiнде сараптау материалдарын құрастыру, этникааралық қайшылықтар мен қақтығыстардың алдын алу және тыю тетiктерiн қалыптастыру;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республикалық және шетелдiк бұқаралық ақпарат құралдарының саяси және әлеуметтiк-экономикалық проблематика жөнiндегi материалдарына талдау жасау.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Ақпараттық-талдау орталығының функциялары.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Өз мiндеттерiне сәйкес Орталық мынадай функцияларды: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Қазақстандағы қоғамдық-саяси және әлеуметтiк-экономикалық ахуалға баға беру және болжамдау жөнiндегi талдау және сараптау материалдарын әзiрлеудi, iшкi саясат проблемалары бойынша ғылыми-зерттеу мекемелерiмен және социологиялық қызметтермен бiрлесiп iс-әрекет жасауды;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Қазақстандағы саяси ахуалды зерделеудi және оның келешегiн болжамдауды;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Қазақстанның әлеуметтiк-экономикалық дамуының концептуалды проблемалары бойынша ұсыныстар әзiрлеудi;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мемлекеттiң ұлт және ұлтаралық қатынастар саласындағы саясатының концептуалды негiздерiн талдап жасауды;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iшкi саясаттың жедеғабыл проблемалары бойынша қоғамдық пiкiрдiң зерделенуiн ұйымдастыруды;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партиялар мен қоғамдық ұйымдардың iшкi және сыртқы саясат мәселелерi жөнiндегi айқындамасы, қызметi туралы елдiң басшылығы хабардар болуын және осы проблемалар бойынша ұсыныстар әзiрленуiн;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Президентi мен үкiметiнiң iшкi және сыртқы саясатын, қызметiн түсiндiруге байланысты саяси науқандар ұйымдастыруды;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Қазақстан Республикасы Президентiнiң бағытын қолдау жолдарын әзiрлеудi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Ақпараттық-талдау орталығының бөлiмшелерi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Жоғарыда аталған мiндеттер мен функцияларды атқару үшiн Орталықтың құрамына мынадай бөлiмшелер ұйымдастырылады: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саяси процестердi талдау секторы;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әлеуметтiк-экономикалық талдау секторы;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қоғамдық пiкiрдi зерделеу секторы;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Президенттiң кiтапханасын жинақтау секторы.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Ақпараттық-талдау Орталығының қызметiн қамтамасыз ету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Орталық өз қызметiн жүзеге асыру 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белгiленген тәртiппен мемлекеттiк органдардан, мекемелерден, ұйымдар мен кәсiпорындардан кез-келген қажеттi ақпаратты, оның iшiнде құпия ақпаратты (басшылықтың келiсiмiмен) сұратуға және алуға;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мемлекеттiк органдардың шешiмдерiн алуға;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Орталық қызметкерлерiнiң iссапарларын, оның iшiнде шетелдiк iссапарларын жоспарлауға және жүзеге асыруға;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байланыс пен коммуникацияның мемлекеттiк, оның iшiнде үкiметтiк арналарын пайдалануға;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ғылыми мекемелердi, жекелеген ғалымдар мен мамандарды, оның iшiнде шартты негiзде жұмысқа тартуға;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мемлекеттiк органдардың, архивтердiң, ғылыми мекемелердiң, кiтапханалардың деректерiнiң ақпараттық банктерiмен пайдалануға құқылы.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Орталықты материалдық-техникалық, құқықтық, құжаттамалық қамтамасыз етудi Қазақстан Республикасының Президентi мен Министрлер Кабинетi Аппаратының тиiстi бөлiмшелерi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Ақпараттық-талдау орталығы басшысының құқықтары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мен мiндеттерi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Орталықтың басшысы Орталықтың бүкiл қызметiне басшылық етедi, осы қызметтiң нәтижелерi үшiн, Орталықтағы тәртiптiң жай-күйi үшiн жауап бередi.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Орталықтың басшысы: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Орталықтың қызметкерлерiн тағайындау және босату туралы ұсыныстар енгiзедi;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өз орынбасарларының мiндеттерiн белгiлейдi;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Орталық секторлары қызметiнiң мiндеттерi мен бағыттарын айқындайды;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Қауiпсiздiк кеңесiнiң мәжiлiстерiне қатысуға құқылы;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Орталықтың жұмысын Қазақстан Республикасының Президентi мен Министрлер Кабинетi Аппаратының тиiстi бөлiмшелерiнiң қызметiмен, сондай-ақ мемлекеттiк өкiметтiң жергiлiктi органдарының тиiстi бөлiмшелерiмен үйлестiрiп отырады;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Орталықтың құзыры шегiнде қызмет құжаттамасына қол қоюға құқылы;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Орталықтың қызметкерлерiн белгiленген тәртiппен көтермелеуге ұсынып отырады.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