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9d3b" w14:textId="5679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Әкімшілігінің жанындағы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жөніндегі ведомствоаралық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26 қаңтардағы № 277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Әкімшілігінің жанындағы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жөніндегі ведомствоаралық жұмыс тобы (бұдан әрі - Ведомствоаралық жұмыс тобы)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Ведомствоаралық жұмыс тобы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Ведомствоаралық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Президентінің Әкімшілігіне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Әкімшілігінің жанындағы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жөніндегі ведомствоаралық жұмыс тобы туралы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ЕРЕЖЕ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Әкімшілігінің жанындағы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жөніндегі ведомствоаралық жұмыс тобы (бұдан әрі - ВАЖТ) осы салада мемлекеттік саясатты қалыптастыру мен іске асыруға жәрдемдесу мақсатында құрылды.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ВАЖТ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заңнамалық актілерін, Қазақстан Республикасы Президентінің актілерін және осы Ережені басшылыққа алады.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ВАЖТ-тың міндеттері, функциялары және өкілеттіктері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ВАЖТ-тың негізгі міндеттері: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(бұдан әрі - КЖ/ТҚ/ЖҚҚТҚІ) саласындағы мемлекеттік саясатты айқындау және іске асыру үшін жағдайлар жасау;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КЖ/ТҚ/ЖҚҚТҚІ жүйесін жетілдіруге жәрдемдесу;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КЖ/ТҚ/ЖҚҚТҚІ саласындағы халықаралық ынтымақтастықты нығайтуға жәрдемдесу;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ұлттық мүдделерін ескере отырып, оның КЖ/ТҚ/ЖҚҚТҚІ саласындағы халықаралық-құқықтық міндеттемелерді қабылдауына және іске асыруына жәрдемдесу;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Президентінің актілерімен жүктелген өзге де міндеттер.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ВАЖТ жүктелген міндеттерге сәйкес: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КЖ/ТҚ/ЖҚҚТҚІ саласындағы қызметінің негізгі бағыттары бойынша ұсыныстарды әзірлеуге қатысады;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 КЖ/ТҚ/ЖҚҚТҚІ саласындағы ұстанымдарын олардың жедел және қызметтік жұмысына араласпай ведомствоаралық келісуді жүзеге асырады;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КЖ/ТҚ/ЖҚҚТҚІ саласындағы мемлекеттік саясатты іске асыру нәтижелерін қарайды;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КЖ/ТҚ/ЖҚҚТҚІ жүйесін жетілдіру жөніндегі ұсыныстарын қарайды;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КЖ/ТҚ/ЖҚҚТҚІ саласында халықаралық ынтымақтастықты дамыту жөніндегі шараларды әзірлеуге қатысады;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КЖ/ТҚ/ЖҚҚТҚІ саласында мемлекеттің қызметін жетілдіруге бағытталған өзге де функцияларды орындайды.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ВАЖТ: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органдардан қажетті материалдар мен ақпаратты белгіленген тәртіппен сұратуға және алуға;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отырыстарда ВАЖТ мүшелерін тыңдауға, осы Ереженің 9-тармағында санамаланған адамдарды ВАЖТ отырыстарына шақыруға;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жекелеген жұмыс түрлерін жүзеге асыру үшін сарапшылар мен ғалымдарды белгіленген тәртіппен тартуға;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жүктелген міндеттер, функциялар мен өкілеттіктер шегінде шешімдер қабылдауға уәкілетті.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ВАЖТ жұмысын ұйымдастыру және оның жұмыс тәртібі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ВАЖТ басшыдан, оның орынбасарынан және ВАЖТ-тың өзге де мүшелерінен тұрады.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басшысы ВАЖТ қызметін басқарады, отырыстардың күн тәртібін айқындайды және отырыстарда төрағалық етеді.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басшысының орынбасары ВАЖТ жұмыс органының қызметін қамтамасыз етеді және ВАЖТ басшысы болмаған жағдайда оның отырыстарында төрағалық етеді.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басшысы болмаған жағдайда ВАЖТ отырысының күн тәртібін оның орынбасары айқындайды.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хатшысы белгіленген тәртіппен ВАЖТ отырыстарының хаттамасын жасауды және ВАЖТ іс жүргізуін ұйымдастыруды қамтамасыз етеді.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хатшысы ВАЖТ мүшесі болмайды.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ВАЖТ-тың жұмыс органы (бұдан әрі - Жұмыс органы) Қазақстан Республикасының Қаржылық мониторинг агенттігі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органы: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ВАЖТ-тың қызметі мен отырыстарын ұйымдастыруды, ВАЖТ мүшелерімен өзара іс-қимылды қамтамасыз етеді;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ВАЖТ-тың жұмыс жоспарын ВАЖТ басшысына бекітуге енгізеді;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ВАЖТ отырыстарының күн тәртібі бойынша ұсыныстарды оның басшысына енгізеді;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ВАЖТ отырыстарының материалдарын қалыптастырады және ВАЖТ басшысына енгізеді.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ВАЖТ мүшелері: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органына ВАЖТ-тың жұмыс жоспары және отырыстардың күн тәртібі бойынша ұсыныстар енгізеді;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ВАЖТ шешімдерін іске асыру бойынша қабылданған шаралар туралы Жұмыс органын хабардар етеді;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ВАЖТ отырыстарына материалдарды дайындауға қатысады.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ВАЖТ отырыстарына ВАЖТ-тың құрамына кірмейтін мемлекеттік органдардың, қаржылық мониторинг субъектілерінің, қоғамдық бірлестіктер мен ұйымдардың өкілдері шақырылуы мүмкін.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қызметін қамтамасыз ету мақсатында зерттеу, талдау және басқа да жұмыс түрлерін орындау үшін белгіленген тәртіппен сарапшылар мен ғалымдар тартылуы мүмкін.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ВАЖТ отырыстары күнтізбелік бір жылға жасалатын және ВАЖТ басшысы бекітетін оның жұмыс жоспарына сәйкес өткізіледі.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ВАЖТ-тың жұмыс жоспарының жобасын Жұмыс органы әзірлейді, ол ВАЖТ мүшелерімен келісіледі және жоспарланатын жылдың алдындағы жылдың бірінші желтоқсанынан кешіктірілмей, ВАЖТ басшысына бекітуге енгізіледі.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басшысының шешімі бойынша ВАЖТ-тың жұмыс жоспарына өзгерістер мен толықтырулар енгізілуі мүмкін, ал қажет болған кезде кезектен тыс және жоспардан тыс отырыстар өткізілуі мүмкін.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ВАЖТ отырыстары жарты жылда бір реттен сиретпей өткізіледі және егер оған ВАЖТ мүшелерінің жалпы санының кемінде жартысы қатысса, заңды деп саналады.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басшысының шешімі бойынша оның отырысы бейнеконференция байланысы форматында өткізілуі мүмкін.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органы ВАЖТ отырысының материалдарын ВАЖТ басшысымен келісу үшін Қазақстан Республикасы Президентінің Әкімшілігіне ВАЖТ отырысына дейін он бес жұмыс күнінен кешіктірмей енгізеді.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басшысымен келісілгеннен кейін материалдарды Жұмыс органы ВАЖТ мүшелеріне отырысқа дейін бес жұмыс күнінен кешіктірмей (шұғыл жағдайда - бір жұмыс күнінен кешіктірмей) ұсынады.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ВАЖТ шешімі оның отырысқа қатысып отырған мүшелері санының жай көпшілік дауысымен қабылданады.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кезде отырыста төрағалық етуші жақтап дауыс берген шешім қабылданды деп есептеледі.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Шешімге отырыста төрағалық етуші мен әрбір дауыс берген ВАЖТ мүшесі қол қояды.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ВАЖТ шешімі қабылданған күнінен кейін бес жұмыс күнінен кешіктірілмей, ВАЖТ мүшелеріне және құзыретті мемлекеттік органдарға жіберіледі.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ВАЖТ шешімін алған мемлекеттік орган және оның жауапты лауазымды адамдары Жұмыс органын жүргізілген жұмыс пен оның нәтижелері туралы белгіленген мерзімде хабардар етеді.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ВАЖТ Қазақстан Республикасы Президентінің шешімі бойынша қайта ұйымдастырылады және таратылады.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Әкімшілігінің жанындағы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мәселелері жөніндегі ведомствоаралық жұмыс тобының (бұдан әрі - ВАЖТ)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құқықтық мәселелер жөніндегі көмекшісі - ВАЖТ басшысы;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Қаржылық мониторинг агенттігінің төрағасы - ВАЖТ басшысының орынбасары;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Қаржылық мониторинг субъектілерімен жұмыс департаментінің басшысы - ВАЖТ хатшысы.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ВАЖТ мүшелері: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Әлеуметтік-экономикалық саясат бөлімінің меңгерушісі;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Құқық қорғау жүйесі бөлімінің меңгерушісі;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Мемлекеттік құқық бөлімінің меңгерушісі;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бірінші орынбасары;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бірінші орынбасары;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 Төрағасының орынбасары;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