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d860" w14:textId="7d2d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мәдениет саласындағы мемлекеттік стипендияны беру туралы</w:t>
      </w:r>
    </w:p>
    <w:p>
      <w:pPr>
        <w:spacing w:after="0"/>
        <w:ind w:left="0"/>
        <w:jc w:val="both"/>
      </w:pPr>
      <w:r>
        <w:rPr>
          <w:rFonts w:ascii="Times New Roman"/>
          <w:b w:val="false"/>
          <w:i w:val="false"/>
          <w:color w:val="000000"/>
          <w:sz w:val="28"/>
        </w:rPr>
        <w:t>Қазақстан Республикасы Президентінің 2025 жылғы 30 желтоқсандағы № 269 Өкімі.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Президенті мен Үкіметі</w:t>
            </w:r>
            <w:r>
              <w:br/>
            </w:r>
            <w:r>
              <w:rPr>
                <w:rFonts w:ascii="Times New Roman"/>
                <w:b/>
                <w:i w:val="false"/>
                <w:color w:val="000000"/>
                <w:sz w:val="20"/>
              </w:rPr>
              <w:t>актілерінін</w:t>
            </w:r>
            <w:r>
              <w:rPr>
                <w:rFonts w:ascii="Times New Roman"/>
                <w:b w:val="false"/>
                <w:i w:val="false"/>
                <w:color w:val="000000"/>
                <w:sz w:val="20"/>
              </w:rPr>
              <w:t xml:space="preserve"> </w:t>
            </w:r>
            <w:r>
              <w:rPr>
                <w:rFonts w:ascii="Times New Roman"/>
                <w:b/>
                <w:i w:val="false"/>
                <w:color w:val="000000"/>
                <w:sz w:val="20"/>
              </w:rPr>
              <w:t>жинағында</w:t>
            </w:r>
            <w:r>
              <w:br/>
            </w:r>
            <w:r>
              <w:rPr>
                <w:rFonts w:ascii="Times New Roman"/>
                <w:b/>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2025 жылы мәдениет саласындағы мемлекеттік стипендия берілсін.</w:t>
      </w:r>
    </w:p>
    <w:bookmarkEnd w:id="0"/>
    <w:bookmarkStart w:name="z6" w:id="1"/>
    <w:p>
      <w:pPr>
        <w:spacing w:after="0"/>
        <w:ind w:left="0"/>
        <w:jc w:val="both"/>
      </w:pPr>
      <w:r>
        <w:rPr>
          <w:rFonts w:ascii="Times New Roman"/>
          <w:b w:val="false"/>
          <w:i w:val="false"/>
          <w:color w:val="000000"/>
          <w:sz w:val="28"/>
        </w:rPr>
        <w:t>
      2. Осы өкім бұқаралық ақпарат құралдарында жариялансын.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30 желтоқсандағы</w:t>
            </w:r>
            <w:r>
              <w:br/>
            </w:r>
            <w:r>
              <w:rPr>
                <w:rFonts w:ascii="Times New Roman"/>
                <w:b w:val="false"/>
                <w:i w:val="false"/>
                <w:color w:val="000000"/>
                <w:sz w:val="20"/>
              </w:rPr>
              <w:t>№ 269 өкіміне</w:t>
            </w:r>
            <w:r>
              <w:br/>
            </w:r>
            <w:r>
              <w:rPr>
                <w:rFonts w:ascii="Times New Roman"/>
                <w:b w:val="false"/>
                <w:i w:val="false"/>
                <w:color w:val="000000"/>
                <w:sz w:val="20"/>
              </w:rPr>
              <w:t>ҚОСЫМША</w:t>
            </w:r>
          </w:p>
        </w:tc>
      </w:tr>
    </w:tbl>
    <w:bookmarkStart w:name="z9" w:id="2"/>
    <w:p>
      <w:pPr>
        <w:spacing w:after="0"/>
        <w:ind w:left="0"/>
        <w:jc w:val="left"/>
      </w:pPr>
      <w:r>
        <w:rPr>
          <w:rFonts w:ascii="Times New Roman"/>
          <w:b/>
          <w:i w:val="false"/>
          <w:color w:val="000000"/>
        </w:rPr>
        <w:t xml:space="preserve"> 2025 жылы мәдениет саласындағы мемлекеттік стипендия берілген адамдардың дербес құрамы Әдебиет қайраткерлері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Айтқожа Марфуға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ақын, II дәрежелі "Барыс" және "Парасат" ордендерінің, "Қазақстанның еңбек сіңірген қайраткері" және "Қазақстанның халық жазушысы" құрметті атақтарының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Ақсұңқар Серік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- 1950 жылы туған, ақын, "Қазақстанның еңбек сіңірген қайраткері" құрметті атағының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 Дидар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- 1969 жылы туған, жазушы, "Құрмет" орденінің, "Қазақстанның еңбек сіңірген қайраткері" құрметті атағының иегері, "Дарын" мемлекеттік жастар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Әлібек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жазушы, II дәрежелі "Барыс" және "Парасат" ордендерінің, "Қазақстанның еңбек сіңірген қайраткері" құрметті атағының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Зейнеп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- 1945 жылы туған, жазушы, "Құрмет" орденінің иегері,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Әбдікұлы Төлен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жазушы, I дәрежелі "Барыс" және "Парасат" ордендерінің, "Қазақстанның еңбек сіңірген қайраткері" және "Қазақстанның халық жазушысы" құрметті атақтарының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Әшіров Ахмет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- 1938 жылы туған, жазушы-драматург, "Құрмет" орденінің, "Қазақстанның еңбек сіңірген қайраткері" және "Қазақстанның халық жазушысы" құрметті атақтарының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Бақтыгереева Ақұштап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- 1944 жылы туған, ақын, "Отан" және "Құрмет" ордендерінің, "Қазақстанның еңбек сіңірген қайраткері" құрметті атағының иегері, Халықаралық "Алаш" әдеби сыйлығының және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Бөпежанова Әлия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- 1952 жылы туған, әдебиет сыншысы, "Құрмет" орденінің, "Қазақстанның еңбек сіңірген қайраткері" құрметті атағының иегері,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Елғондинова Заида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ақын, "Құрмет" орденінің, "Қазақстанның еңбек сіңірген қайраткері" құрметті атағының иегері,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Смағұл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жазушы, "Парасат" және "Құрмет" ордендерінің, "Қазақстанның еңбек сіңірген қайраткері" және "Қазақстанның халық жазушысы" құрметті атақтарының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Жағанова Алтыншаш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- 1945 жылы туған, ақын, драматург, III дәрежелі "Барыс" және "Құрмет" ордендерінің, "Қазақстанның еңбек сіңірген қайраткері" құрметті атағының иегері</w:t>
            </w:r>
          </w:p>
          <w:bookmarkEnd w:id="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Жайлыбай Ғалым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- 1958 жылы туған, жазушы, "Парасат" және "Құрмет" ордендерінің, "Қазақстанның еңбек сіңірген қайраткері" құрметті атағының иегері, "Ерен еңбегі үшін" медалімен наградталған, Халықаралық "Алаш" әдеби сыйлығының және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Жанғалиев Төлеген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- 1950 жылы туған, ақын, "Парасат" және "Құрмет" ордендерінің иегері,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Жолдасбеков Мырзатай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мемлекет және қоғам қайраткері, "Отан", I және III дәрежелі "Барыс",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Иманғазина Бибігүл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- 1940 жылы туған, жазушы, I дәрежелі "Барыс", "Парасат" және "Құрмет" ордендерінің, "Қазақстанның еңбек сіңірген қайраткері" құрметті атағының иегері,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Нұртас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- 1954 жылы туған, ақын, "Құрмет"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Қабышұлы Ғаббас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- 1935 жылы туған, сатирик, "Қазақстанның халық жазушысы" құрметті атағының иегері,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Қуатов Дәурен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- 1973 жылы туған, жазушы, "Құрмет" орденінің иегері, ТҮРКСОЙ халықаралық ұйымының түркі әлемі жазушылары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Мұқанова Роза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- 1964 жылы туған, драматург, "Құрмет" орденінің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Светқали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- 1962 жылы туған, ақын, "Отан" және "Құрмет" ордендерінің иегері, "Ерен еңбегі үшін" медалімен наградталған,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Нұржекеев Бексұлтан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жылы туған, жазушы, "Парасат" және "Құрмет" ордендерінің, "Қазақстанның еңбек сіңірген қайраткері" және "Қазақстанның халық жазушысы" құрметті атақтарының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Нұрмағаңбетов</w:t>
            </w:r>
          </w:p>
          <w:bookmarkEnd w:id="4"/>
          <w:p>
            <w:pPr>
              <w:spacing w:after="20"/>
              <w:ind w:left="20"/>
              <w:jc w:val="both"/>
            </w:pPr>
            <w:r>
              <w:rPr>
                <w:rFonts w:ascii="Times New Roman"/>
                <w:b w:val="false"/>
                <w:i w:val="false"/>
                <w:color w:val="000000"/>
                <w:sz w:val="20"/>
              </w:rPr>
              <w:t>
Тынымбай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- 1945 жылы туған, жазушы, "Отан" және "Құрмет" ордендерінің, "Қазақстанның еңбек сіңірген қайраткері" құрметті атағының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Рахымжанова Айзада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- 1991 жылы туған, ақын, республикалық жыр мүшайраларының жүлдегері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Салғараұлы Қойшығара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- 1939 жылы туған, жазушы, ғалым, III дәрежелі "Барыс" және "Парасат" ордендерінің, "Қазақстанның еңбек сіңірген қайраткері" құрметті атағының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Салықбаева Гүлнара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- 1963 жылы туған, ақын,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Олжас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ақын, "Қазақстанның Еңбек Ері" атағының, "Отан" және I дәрежелі "Барыс" ордендерінің, "Қазақстанның халық жазушысы"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Тұрғынбекұлы Серік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- 1946 жылы туған, ақын, "Парасат" орденінің, "Қазақстанның еңбек сіңірген қайраткері" құрметті атағының иегері, "Ерен еңбегі үшін"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Шапай Тұрсынжан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- 1957 жылы туған, жазушы, "Құрмет" орденінің, "Қазақстанның еңбек сіңірген қайраткері" құрметті атағының иегері</w:t>
            </w:r>
          </w:p>
          <w:bookmarkEnd w:id="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 қайраткерлері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Айтуаров Ерлан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- 1950 жылы туған, суретші-кескіндемеші, "Құрмет" орденінің, "Қазақстанның еңбек сіңірген қайраткері"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Асылханов Ермек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суретші-дизайнер, "Құрмет" орденінің иегері, "Ерен еңбегі үшін"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Шайза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актриса, "Қазақстанның халық әртісі"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Әспетова Күлжахан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- 1946 жылы туған, актриса, "Отан" және "Құрмет" ордендерінің, "Қазақстанның халық әртісі"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Әбілтай Шәміл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күйші-домбырашы, II дәрежелі "Барыс" орденінің, "Қазақстанның еңбек сіңірген қайраткері"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Байбосынов Қайрат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- 1950 жылы туған, әнші, "Қазақстанның Еңбек Ері" атағының, "Парасат" және II дәрежелі "Достық"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Байсейітова Раушан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балерина, "Құрмет" орденінің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Балаев Геннадий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- 1940 жылы туған, актҰр, "Парасат" орденінің иегері, "Ерен еңбегі үшін"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Бекқұлова Айжан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- 1954 жылы туған, қолөнерші, "Құрмет"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Беркенова Әсия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- 1950 жылы туған, айтыскер, III дәрежелі "Барыс"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Бубэ Нэлли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- 1949 жылы туған, суретші, ТҮРКСОЙ халықаралық ұйымының құрмет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 Жүрсін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ақын, "Отан", "Парасат" және "Құрмет" ордендерінің, "Қазақстанның еңбек сіңірген қайраткері"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Еслямова Самал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- 1984 жылы туған, актриса, "Құрмет" орденінің иегері, "Қазақстанның еңбек сіңірген қайраткері" құрметті атағының иегері, Канн кино фестивалінің ең үздік әйел рөлі үшін жүлдесінің және Азия киноакадемиясының "Азияның ең үздік актрисасы" жүлдесінің, Ресей кинематография өнері академиясының "Ника"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Жайымов Айтқали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дирижер, композитор, "Парасат" орденінің, "Қазақстанның еңбек сіңірген қайраткері" және "Қазақстанның халық әртісі" құрметті атақтарының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Жақанов Ілия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музыкатанушы, өнертанушы, "Қазақстанның Еңбек Ері" атағының, "Отан" және "Парасат" ордендерінің, "Қазақстанның еңбек сіңірген қайраткері"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Жаманбаев Базарғали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дирижер, "Парасат" және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Жаманқұлов Тұңғышбай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актер, III дәрежелі "Барыс", "Парасат" және II дәрежелі "Достық" ордендерінің, "Қазақстанның халық әртісі" құрметті атағының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Жанпейісова Лариса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суретші-кескіндемеші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Жолжақсынов Досхан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актҰр, кинорежиссер, "Отан" және "Құрмет" ордендерінің, "Қазақстанның халық әртісі" құрметті атағының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Жүзбай Жанғали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- 1961 жылы туған, күйші, "Құрмет" орденінің, "Қазақстанның еңбек сіңірген қайраткері"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Кесоглу Пантелей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- 1955 жылы туған, әнші, I дәрежелі "Барыс", II дәрежелі "Достық" және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Клушкин Юрий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музыкант, "Парасат"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Валерия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актриса, "Парасат" және II дәрежелі "Достық"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Қалиламбекова Хорлан</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- 1944 жылы туған, әнші, "Парасат" және "Құрмет" ордендерінің, "Қазақстанның халық әртісі"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Қастеева Зарема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балерина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Қасымов Қуандық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- 1957 жылы туған, актер, "Құрмет" орденінің иегері, "Ерен еңбегі үшін"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Қыдырбек Балнұр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- 1955 жылы туған, композитор, "Парасат" және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Камилла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- 1944 жылы туған, өнертанушы, "Қазақстанның еңбек сіңірген қайраткері"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Екатерина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- 1990 жылы туған, актриса, II дәрежелі "Достық"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Мәлібекұлы Жандарбек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сәулетші, Қазақстан Республикасы Мемлекеттік Елтаңбасының авторы, I дәрежелі "Барыс" және "Құрмет" ордендерінің, "Қазақстанның еңбек сіңірген қайраткері"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Молдағали Фархат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- 1993 жылы туған, режиссер, "Ерен еңбегі үшін" медалімен наградталған, "Дарын" мемлекеттік жастар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Мудряк Мария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- 1994 жылы туған, опера әншісі, "Қазақстанның еңбек сіңірген қайраткері"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Мұқатаева Алтыншаш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- 1991 жылы туған, әнші, "Ерен еңбегі үшін"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Мұхамедқызы Майра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- 1969 жылы туған, әнші, "Отан" және "Құрмет" ордендерінің, "Қазақстанның еңбек сіңірген қайраткері" және "Қазақстанның халық әртісі" құрметті атақтарының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Мышбаева Нүкетай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актриса, "Парасат"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Недлина Валерия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- 1982 жылы туған, музыкатанушы, музыкалық сыншы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 Алтынай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- 1985 жылы туған, актриса, "Шапағат"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Нүсіпжан Нұрғали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әнші, III дәрежелі "Барыс" және "Парасат" ордендерінің, "Қазақстанның халық әртсі" құрметті атағының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Обаев Есмұхан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жылы туған, режиссер, I және II дәрежелі "Барыс", "Парасат"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Сәбит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актҰр, "Отан", I дәрежелі "Барыс", "Парасат" және I дәрежелі "Достық"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Өтекешева Меруерт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актриса, "Парасат" және "Құрмет" ордендерінің, "Қазақстанның халық әртісі" құрметті атағының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Разиева Гульвер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әнші, "Парасат"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Рахманова Махинұр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актриса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Сұлтанғазы Бәзіл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- 1998 жылы туған, актҰр,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Томанов Мұханғали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- 1973 жылы туған, режиссер, "Құрмет"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Төлегенова Бибігүл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- 1929 жылы туған, әнші, "Отан" және I дәрежелі "Барыс" ордендерінің, "Қазақстанның халық әртісі" құрметті атағының иегері, Мемлекеттік сыйлықтың лауреаты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