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04d1" w14:textId="ae40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2024 жылғы 1 қазандағы № 174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23 маусымдағы № 225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Шетелдік инвесторлар кеңесінің дербес құрамы туралы" Қазақстан Республикасы Президентінің 2024 жылғы 1 қазандағы № 174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Шетелдік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Шетелдік инвесторлар кеңесінің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Тимур Мұратұлы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Банкінің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Сыртқы істер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Ғалымжан Тельманұлы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Үкімет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Бозымбаев Қанат Алдабергенұлы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 Ермек Беделбайұлы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 Қанат Бисимбайұлы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Президентінің экономикалық мәселелер жөніндегі көмекшісі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Нағаспаев Ерсайын Қайырғазыұлы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Оспанқұлов Ғабидолла Абдоллаұлы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Ғабидолла Абдоллаұлы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Сыртқы істер министрлігі Инвестиция комитетінің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Қарағойшин Рустам Тимурұлы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"Бәйтерек" ұлттық басқарушы холдингі" акционерлік қоғамының басқарма төрағасы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тарапынан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"Glencore"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"TotalEnergies Exploration and Production Branch" компаниясының президенті, "TotalEnergies" концерні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Азия Даму Банкінің нарықтық шешімдер жөніндегі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"Shell Ріс"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"JPMorgan Chase International" "Еуропа, Таяу Шығыс, Африка" өңірі бойынша консультативтік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"Chevron Upstream"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"Citi" клиенттермен жұмыс жөніндегі бас басқарушысы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McKenzie International" "Еуропа, Таяу Шығыс, Африка" өңірі бойынша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"Polpharma S.A." тобының байқаушы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"Deloitte" ТМД бойынша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"Marubeni Corporation" бас атқарушы вице-президенті,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 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"Deutsche Bank" Орталық және Шығыс Еуропадағы бас атқарушы директоры, "Deutsche Bank" Орталық және Шығыс Еуропадағы, Таяу Шығыс және Африка елдеріндегі жаһандық сауданы қаржыландыру және кредиттеу бөлімінің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"Mitsubishi Corporation International" атқарушы вице-президенті, Еуропа, Таяу Шығыс және Африка өңірлік бас офицері,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"Eni S.p.A."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"Philip Morris International" ТМД және Орталық Азия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"ERG S.a r.1." компаниясы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"ExxonMobil" корпорациясының аға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"Knauf International GmbH" компаниясының бас директоры, "Gebr. Knauf Group" бас әріптесі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Еуропа Қайта Құру және Даму Банкінің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Еуразия Даму Банкінің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"METRO AG"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"GE Vemova" ТМД-дағы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"Cameco Corporation"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"Anadolu Group"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"INPEX North Caspian Sea Ltd" президенті және уәкілетті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"Sembol Construction" компаниясының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"ЕҮ" жаһандық серіктесі, "ЕҮ" (Еуропа, Таяу Шығыс, Үндістан және Африка) офистерінің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"Petro China Company Ltd" президенті, "CNPC" Қытай ұлттық мұнай-газ корпорациясының вице-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"Solidcore Resources рlс"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"Лукойл" жария акционерлік қоғамының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"VEON Ltd" тобының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Дүниежүзілік банк тобының "Еуропа, Орталық Азия" өңірі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"Wabtec"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"RUSAL" компаниясы бас директорының халықаралық жобаларды сүйемелдеу жөніндегі 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байқаушылары: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"PwC" Орталық және Шығыс Еуропа елдеріндегі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"KPMG International" жаһандық төрағасы және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"Air Liquide" компаниясының атқарушы вице- президенті және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"Microsoft" компаниясының Орталық және Шығыс Еуропадағы "Multi-Country" бөлімшесінің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Hughes" басқарма төрағасы,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"Alstom" компаниясының "Африка, Таяу Шығыс, Орталық Азия" өңірі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"TAV Airports Holding" бас директоры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