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7b76" w14:textId="94e7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мәдениет саласындағы мемлекеттік стипендияны беру туралы</w:t>
      </w:r>
    </w:p>
    <w:p>
      <w:pPr>
        <w:spacing w:after="0"/>
        <w:ind w:left="0"/>
        <w:jc w:val="both"/>
      </w:pPr>
      <w:r>
        <w:rPr>
          <w:rFonts w:ascii="Times New Roman"/>
          <w:b w:val="false"/>
          <w:i w:val="false"/>
          <w:color w:val="000000"/>
          <w:sz w:val="28"/>
        </w:rPr>
        <w:t>Қазақстан Республикасы Президентінің 2024 жылғы 30 желтоқсандағы № 186 өкімі.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Президенті мен Үкіметі</w:t>
            </w:r>
            <w:r>
              <w:br/>
            </w:r>
            <w:r>
              <w:rPr>
                <w:rFonts w:ascii="Times New Roman"/>
                <w:b/>
                <w:i w:val="false"/>
                <w:color w:val="000000"/>
                <w:sz w:val="20"/>
              </w:rPr>
              <w:t>актілерінің жинағында және</w:t>
            </w:r>
            <w:r>
              <w:br/>
            </w:r>
            <w:r>
              <w:rPr>
                <w:rFonts w:ascii="Times New Roman"/>
                <w:b/>
                <w:i w:val="false"/>
                <w:color w:val="000000"/>
                <w:sz w:val="20"/>
              </w:rPr>
              <w:t>республикалық баспасөзде</w:t>
            </w:r>
            <w:r>
              <w:br/>
            </w:r>
            <w:r>
              <w:rPr>
                <w:rFonts w:ascii="Times New Roman"/>
                <w:b/>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2024 жылы мәдениет саласындағы мемлекеттік стипендия берілсін.</w:t>
      </w:r>
    </w:p>
    <w:bookmarkEnd w:id="0"/>
    <w:bookmarkStart w:name="z1" w:id="1"/>
    <w:p>
      <w:pPr>
        <w:spacing w:after="0"/>
        <w:ind w:left="0"/>
        <w:jc w:val="both"/>
      </w:pPr>
      <w:r>
        <w:rPr>
          <w:rFonts w:ascii="Times New Roman"/>
          <w:b w:val="false"/>
          <w:i w:val="false"/>
          <w:color w:val="000000"/>
          <w:sz w:val="28"/>
        </w:rPr>
        <w:t>
      2. Осы өкім бұқаралық ақпарат құралдарында жариялансын.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186 өкіміне</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2024 жылы мәдениет саласындағы мемлекеттік стипендия берілген адамдардың дербес құрамы</w:t>
      </w:r>
    </w:p>
    <w:bookmarkEnd w:id="2"/>
    <w:bookmarkStart w:name="z4" w:id="3"/>
    <w:p>
      <w:pPr>
        <w:spacing w:after="0"/>
        <w:ind w:left="0"/>
        <w:jc w:val="left"/>
      </w:pPr>
      <w:r>
        <w:rPr>
          <w:rFonts w:ascii="Times New Roman"/>
          <w:b/>
          <w:i w:val="false"/>
          <w:color w:val="000000"/>
        </w:rPr>
        <w:t xml:space="preserve"> Әдебиет қайраткерлері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Айтқожа Марфуға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ақын, II дәрежелі "Барыс" және "Парасат"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 Ақынбаба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- 1976 жылы туған, ақын, "Дарын" мемлекеттік жастар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 Бақытжан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- 1974 жылы туған, ақын,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- 1969 жылы туған, жазушы, "Құрмет" орденінің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Әлібек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жазушы, II дәрежелі "Барыс" және "Парасат"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Зейнеп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- 1945 жылы туған, жазушы, "Құрмет" орденінің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Күләш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- 1946 жылы туған, ақын, "Парасат"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 Төлен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жазушы, I дәрежелі "Барыс" және "Парасат" ордендерінің иегері, Қазақстанның еңбек сіңірген қайраткері, Қазақстанның халық жазушысы,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 Әкім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- 1933 жылы туған, жазушы, Қазақстанның Еңбек Ері, "Отан" және "Құрмет" ордендерінің иегері, Қазақстанның еңбек сіңірген қайраткері, Мемлекеттік сыйлықтың лауреаты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Әшіров Ахмет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1938 жылы туған, жазушы-драматург, "Құрмет" орденінің иегері, Қазақстанның еңбек сіңірген қайраткері, Қазақстанның халық жазушысы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Байбұланова Жадыра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жылы туған, ақын, "Дарын" мемлекеттік жастар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Бақтыгереева Ақұштап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- 1944 жылы туған, ақын, "Отан" және "Құрмет"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Бөпежанова Әлия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- 1952 жылы туған, әдебиет сыншысы, "Құрмет" орденінің иегері, Қазақстанның еңбек сіңірген қайраткері,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Смағұл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 жылы туған, жазушы, "Парасат" және "Құрмет" ордендерінің иегері, Қазақстанның еңбек сіңірген қайраткері, Қазақстанның халық жазушысы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Жүніс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1984 жылы туған, ақын, "Дарын" мемлекеттік жастар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 Жүрсін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ақын, "Отан", "Парасат"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Есенқарақызы Ханбибі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- 1949 жылы туған, ақын, III дәрежелі "Барыс", "Парасат"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Жағанова Алтыншаш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- 1943 жылы туған, жазушы, драматург, III дәрежелі "Барыс"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Бауыржан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1963 жылы туған, ақын,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Жаңқашұлы Жанат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1987 жылы туған, ақын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Жәленова Қатира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1951 жылы туған, ақын, "Құрмет" орденінің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Жолдасбеков Мырзатай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1937 жылы туған, мемлекет және қоғам қайраткері, "Отан", I және ІІІ дәрежелі "Барыс",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Иманғазина Бибігүл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1940 жылы туған, жазушы, I дәрежелі "Барыс", "Парасат" және "Құрмет" ордендерінің иегері, Қазақстанның еңбек сіңірген қайраткері,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Нұртас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1954 жылы туған, ақын,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Дулат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1942 жылы туған, жазушы, Қазақстанның Еңбек Ері, II дәрежелі "Достық",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Қабышұлы Ғаббас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1935 жылы туған, сатирик,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Амангелді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1968 жылы туған, жазушы-публицист, "Құрмет" орденінің иегері,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Мекемтас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1930 жылы туған, әдебиеттанушы, I дәрежелі "Барыс", "Парасат"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Светқали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- 1962 жылы туған, ақын, "Отан" және "Құрмет" ордендерінің иегері, "Ерен еңбегі үшін" медалімен наградталған, Мемлекеттік сыйлықтың лауреат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Нұржекеев Бексұлтан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1941 жылы туған, жазушы, "Парасат" және "Құрмет" ордендерінің иегері, Қазақстанның еңбек сіңірген қайраткері, Қазақстанның халық жазушысы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Нұрмағанбетов Тынымбай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1945 жылы туған, жазушы, "Құрмет" орденінің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Иранбек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1947 жылы туған, ақын, "Парасат" орденінің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Сейфолла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1938 жылы туған, ақын,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Салғараұлы Қойшығара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1939 жылы туған, жазушы, ғалым, III дәрежелі "Барыс" және "Парасат" ордендерінің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Салықбаева Гүлнар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1963 жылы туған, ақын, халықаралық "Алаш" әдеби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Сегізбаев Кәдірбек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1941 жылы туған, жазушы, "Парасат" орденінің иегері, Қазақстанның еңбек сіңірген қайраткері,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Олжас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1936 жылы туған, ақын, Қазақстанның Еңбек Ері, "Отан" және I дәрежелі "Барыс" ордендерінің иегері, Қазақстанның халық жазушысы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Темірхан Медетбек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1945 жылы туған, ақын, "Парасат" және "Құрмет" ордендерінің иегері, Қазақстанның халық жазушысы,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Тұрғынбекұлы Серік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1946 жылы туған, ақын, "Парасат" орденінің иегері, Қазақстанның еңбек сіңірген қайраткері,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Шашкова Любовь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1951 жылы туған, ақын, "Құрмет" орденінің иегері, "Ерен еңбегі үшін" медалімен наградталған, Қазақстанның еңбек сіңірген қайраткері, Қазақстанның халық жазушысы</w:t>
            </w:r>
          </w:p>
        </w:tc>
      </w:tr>
    </w:tbl>
    <w:p>
      <w:pPr>
        <w:spacing w:after="0"/>
        <w:ind w:left="0"/>
        <w:jc w:val="left"/>
      </w:pPr>
      <w:r>
        <w:rPr>
          <w:rFonts w:ascii="Times New Roman"/>
          <w:b/>
          <w:i w:val="false"/>
          <w:color w:val="000000"/>
        </w:rPr>
        <w:t xml:space="preserve"> Өнер қайраткерлері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Ақанаев Амандос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- 1949 жылы туған, суретші, "Отан"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Аравин Юрий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жылы туған, музыкатанушы, "Отан" және "Парасат"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 Асанәлі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актер, Қазақстанның Еңбек Ері, "Отан" және I дәрежелі "Достық"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Байбосынов Қайрат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әнші, "Парасат" және IІІ дәрежелі "Достық" ордендерінің иегері, Қазақстан Республикасының еңбек сіңірген әртісі,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Байсейтова Раушан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балерина, "Құрмет" орденінің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Беркенова Әсия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- 1950 жылы туған, айтыскер, "Құрмет"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Болтанова Жібек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- 1974 жылы туған, айтыскер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Бірімғазин Бейбіт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- 1955 жылы туған, композитор, "Құрмет" орденінің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Еслямова Самал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1984 жылы туған, актриса, "Құрмет" орденінің иегері, Қазақстанның еңбек сіңірген қайраткері, Канн кинофестивалінің ең үздік әйел рөлі үшін жүлдесінің және Азия киноакадемиясының "Ең үздік Азия актрисасы" жүлдесінің, Ресей кинематография өнері академиясының "Ника" сыйлығының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Жайымов Айтқали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дирижер, композитор, "Парасат" орденінің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Жақанов Ілия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музыкатанушы, өнертанушы, Қазақстанның Еңбек Ері, "Отан" және "Парасат"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Құттыбек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суретші, "Құрмет" орденінің иегері,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Жаманбаев Базарғали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дирижер, "Парасат" және "Құрмет"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Жаманқұлов Тұңғышбай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 жылы туған, актер, III дәрежелі "Барыс", "Парасат" және II дәрежелі "Достық" ордендерінің иегері, Қазақстанның халық әртісі,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Жүзбай Жанғали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- 1961 жылы туған, күйші, "Құрмет" орденінің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Клушкин Юрий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музыкант,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Қастеева Зарема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1947 жылы туған, балерина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Лебсак Ирина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1963 жылы туған, актриса, "Парасат" орденінің иегері, Қазақстанның еңбек сіңірген қайраткері, Қазақстанның халық әртісі,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Мәлібекұлы Жандарбек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1942 жылы туған, сәулетші, Қазақстан Республикасы Мемлекеттік Елтаңбасының авторы, I дәрежелі "Барыс" және "Құрмет" ордендерінің иегері,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Мұхамедқызы Майра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1965 жылы туған, әнші, "Отан" және "Құрмет" ордендерінің иегері, Қазақстан Республикасының еңбек сіңірген артисі, Қазақстанның халық әртісі,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Мышбаева Нүкетай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актриса,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Нүсіпжан Нұрғали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әнші, III дәрежелі "Барыс" және "Парасат" ордендерінің иегері, Қазақстанның халық әртісі,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 Есмұхан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жылы туған, режиссер, I дәрежелі және II дәрежелі "Барыс", "Парасат"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Сәбит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актер, "Отан", I дәрежелі "Барыс", "Парасат" және I дәрежелі "Достық"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Өмірәлиев Медғат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- 1981 жылы туған, актер, "Ерен еңбегі үшін" медалімен наградталған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Өтекешева Меруерт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1951 жылы туған, актриса, "Парасат" және "Құрмет" ордендерінің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Разиева Гульвер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1936 жылы туған, әнші, "Парасат" орденінің иегері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Рудакова Людмила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жылы туған, балерина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Саматов Мақсат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1995 жылы туған, опера солисі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Тарская Татьяна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1939 жылы туған, актриса, II дәрежелі "Достық" орденінің иегері, Казақстанның еңбек сіңірген артисі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Татьяна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1985 жылы туған, балерина, Қазақстанның еңбек сіңірген қайраткері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Төлегенова Бибігүл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- 1929 жылы туған, әнші, "Отан" және I дәрежелі "Барыс" ордендерінің иегері, Мемлекеттік сыйлықтың лауреаты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Үлкенбаева Айгүл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- 1962 жылы туған, күйші-домбырашы, Қазақстанның еңбек сіңірген артисі, Қазақстанның халық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Шәкірат Сержан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- 1939 жылы туған, күйші, I дәрежелі "Барыс", "Парасат" және "Құрмет" ордендерінің иегері, Қазақстанның еңбек сіңірген қызметкері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Шілдебаев Қуат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- 1957 жылы туған, композитор, Қазақстанның еңбек сіңірген қайраткері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