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ceb5" w14:textId="f69c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Шетелдік инвесторлар кеңесінің дербес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1 қазандағы № 174 өкімі.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1998 жылғы 30 маусымдағы № 3985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Президентінің жанындағы Шетелдік инвесторлар кеңесі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Қазақстан Республикасы Президентінің жанындағы Шетелдік инвесторлар кеңесінің дербес құрамы бекітілсін.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</w:t>
      </w:r>
      <w:r>
        <w:br/>
      </w:r>
      <w:r>
        <w:rPr>
          <w:rFonts w:ascii="Times New Roman"/>
          <w:b/>
          <w:i w:val="false"/>
          <w:color w:val="000000"/>
        </w:rPr>
        <w:t>Шетелдік инвесторлар кеңесінің</w:t>
      </w:r>
      <w:r>
        <w:br/>
      </w:r>
      <w:r>
        <w:rPr>
          <w:rFonts w:ascii="Times New Roman"/>
          <w:b/>
          <w:i w:val="false"/>
          <w:color w:val="000000"/>
        </w:rPr>
        <w:t>ДЕРБЕС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Дербес құрамы жаңа редакцияда – ҚР Президентінің 23.06.2025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– ҚР Президентінің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Жарлықтарымен.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тарапынан Кеңес мүшелері: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Олжас Абайұлы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Тимур Мұратұлы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Роман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Ғалымжан Тельманұлы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Үкімет Аппаратының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Жұманғарин Серік Мақашұлы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Бозымбаев Қанат Алдабергенұлы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Мәдиев Жаслан Хасенұлы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Жасанды интеллект және цифрлық даму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Балаева Аида Ғалымқызы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Мәдениет және ақпарат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Ерболат Асқарбекұлы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Нұртілеу Мұрат Әбуғалиұлы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халықаралық инвестиция және сауда ынтымақтастығы жөніндегі көмекшісі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Көшербаев Ермек Беделбайұлы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Мәди Төкешұлы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Нағаспаев Ерсайын Қайырғазыұлы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Оспанқұлов Ғабидолла Абдоллаұлы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министрлігі Инвестиция комитетінің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Қарағойшин Рустам Тимурұлы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ұлттық басқарушы холдингі" акционерлік қоғамының басқарма төрағасы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 тарапынан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Гэри Нейгл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"Glencore" компаниясының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Терраз Николя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"TotalEnergies Exploration and Production Branch" компаниясының президенті, "TotalEnergies" концерні атқарушы комитетінің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Бхаргав Дасгупта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Азия Даму Банкінің нарықтық шешімдер жөніндегі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Уаэл Сауан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"Shell Ріс"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Витторио Грилли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"JPMorgan Chase International" "Еуропа, Таяу Шығыс, Африка" өңірі бойынша консультативтік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Клэй Нефф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"Chevron Upstream"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Ливингстон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"Citi" клиенттермен жұмыс жөніндегі бас басқарушысы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Кирсти Хелен Уилсон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"Baker McKenzie International" "Еуропа, Таяу Шығыс, Африка" өңірі бойынша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Ежи Старак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"Polpharma S.A." тобының байқаушы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Иан Коулберн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"Deloitte" ТМД бойынша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Акира Теракава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"Marubeni Corporation" бас атқарушы вице-президенті, директорлар кеңесінің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Борислав Иванов- Бланкенбург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"Deutsche Bank" Орталық және Шығыс Еуропадағы бас атқарушы директоры, "Deutsche Bank" Орталық және Шығыс Еуропадағы, Таяу Шығыс және Африка елдеріндегі жаһандық сауданы қаржыландыру және кредиттеу бөлімінің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Тецуя Шинохара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"Mitsubishi Corporation International" атқарушы вице-президенті, Еуропа, Таяу Шығыс және Африка өңірлік бас офицері, басқарушы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 Дескальци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"Eni S.p.A." компаниясының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Мариотти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"Philip Morris International" ТМД және Орталық Азия бойынша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Шухрат Алиджанович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"ERG S.a r.1." компаниясы директорлар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 Чапман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"ExxonMobil" корпорациясының аға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 Кнотцер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"Knauf International GmbH" компаниясының бас директоры, "Gebr. Knauf Group" бас әріптесі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Одиль Рено-Бассо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Еуропа Қайта Құру және Даму Банкінің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Подгузов Николай Радиевич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Еуразия Даму Банкінің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Гассет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"METRO AG" басқарма мүшесі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 Ференци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"GE Vemova" ТМД-дағы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 Скот Гитцел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"Cameco Corporation" корпорациясының президенті және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Тунджай Озильхан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"Anadolu Group"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Мунехиро Хосоно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"INPEX North Caspian Sea Ltd" президенті және уәкілетті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Феттах Таминдже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"Sembol Construction" компаниясының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Джули Линн Тигланд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"ЕҮ" жаһандық серіктесі, "ЕҮ" (Еуропа, Таяу Шығыс, Үндістан және Африка) офистерінің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 Юнчжан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"Petro China Company Ltd" президенті, "CNPC" Қытай ұлттық мұнай-газ корпорациясының вице-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Несис Виталий Натанович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"Solidcore Resources рlс"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Кочкуров Сергей Алексеевич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"Лукойл" жария акционерлік қоғамының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Каан Терзиоглу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"VEON Ltd" тобының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Антонелла Бассани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Дүниежүзілік банк тобының "Еуропа, Орталық Азия" өңірі бойынша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Сантана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"Wabtec" корпорациясының президенті және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Витов Анатолий Александрович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"RUSAL" компаниясы бас директорының халықаралық жобаларды сүйемелдеу жөніндегі орынбасары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байқаушылары: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Красон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"PwC" Орталық және Шығыс Еуропа елдеріндегі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 Томас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"KPMG International" жаһандық төрағасы және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Жаков Франсуа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"Air Liquide" компаниясының атқарушы вице- президенті және атқарушы комитетінің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Симонс Мишель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"Microsoft" компаниясының Орталық және Шығыс Еуропадағы "Multi-Country" бөлімшесінің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Симонелли Лоренцо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"Baker Hughes" басқарма төрағасы, президенті және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Делеони Эндрю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"Alstom" компаниясының "Африка, Таяу Шығыс, Орталық Азия" өңірі бойынша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Каптан Серкан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"TAV Airports Holding" бас директоры (келісім бойынша)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