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b258" w14:textId="fe4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мәдениет саласындағы мемлекеттік стипендияны беру туралы</w:t>
      </w:r>
    </w:p>
    <w:p>
      <w:pPr>
        <w:spacing w:after="0"/>
        <w:ind w:left="0"/>
        <w:jc w:val="both"/>
      </w:pPr>
      <w:r>
        <w:rPr>
          <w:rFonts w:ascii="Times New Roman"/>
          <w:b w:val="false"/>
          <w:i w:val="false"/>
          <w:color w:val="000000"/>
          <w:sz w:val="28"/>
        </w:rPr>
        <w:t>Қазақстан Республикасы Президентінің 2023 жылғы 29 желтоқсандағы № 104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r>
              <w:br/>
            </w:r>
          </w:p>
        </w:tc>
      </w:tr>
    </w:tbl>
    <w:bookmarkStart w:name="z0"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2023 жылы мәдениет саласындағы мемлекеттік стипендия берілсін.</w:t>
      </w:r>
    </w:p>
    <w:bookmarkEnd w:id="0"/>
    <w:bookmarkStart w:name="z1" w:id="1"/>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104 өкіміне</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2023 жылы мәдениет саласындағы мемлекеттік стипендия берілген адамдардың дербес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қайраткерлері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Марфуға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ақын, II дәрежелі "Барыс" және "Парасат"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Күләш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ақын,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I дәрежелі "Барыс" және "Парасат" ордендерінің иегері, Қазақстанның еңбек сіңірген қайраткері, Қазақстанның халық жазушысы,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Әкім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- 1933 жылы туған, жазушы, Қазақстанның Еңбек Ері, "Отан" және "Құрмет"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Әшіров Ахмет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- 1938 жылы туған, жазушы-драматург, "Құрмет" орденінің иегері, Қазақстанның еңбек сіңірген қайраткері,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Бақтыгереева Ақұштап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- 1944 жылы туған, ақын, "Отан" және "Құрмет"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Смағұл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"Парасат" және "Құрмет" ордендерінің иегері, Қазақстанның еңбек сіңірген қайраткері,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Жүрсін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ақын, "Отан", "Парасат"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Есенқарақызы Ханбибі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- 1949 жылы туған, ақын, III дәрежелі "Барыс", "Парасат"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Жағанова Алтыншаш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- 1943 жылы туған, жазушы, драматург, III дәрежелі "Барыс"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Бауыржан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- 1963 жылы туған, ақын,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Жәленова Қатира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ақын, "Құрмет" орденінің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 Мырзатай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мемлекет және қоғам қайраткері, "Отан", III дәрежелі "Барыс",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Иманғазина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"Парасат" және "Құрмет" ордендерінің иегері, Қазақстанның еңбек сіңірген қайраткері,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Нұртас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- 1954 жылы туған, ақын,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Дулат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жазушы, Қазақстанның Еңбек Ері, "Қазақстан Республикасының Тұңғыш Президенті - Елбасы Нұрсұлтан Назарбаев" және II дәрежелі "Достық",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Қабышұлы Ғаббас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- 1935 жылы туған, сатирик,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Серік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- 1972 жылы туған, ақын,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Қанапиянов Бахытжан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ақын, аудармашы, "Парасат" және II дәрежелі "Достық"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Қосылбеков 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- 1969 жылы туған, жазушы, "Парасат"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Қыдырханұлы Уахап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- 1932 жылы туған, жазушы,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Амангелді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- 1968 жылы туған, жазушы-публицист, әдеби сыншы, "Құрмет" орденінің иегері, Қазақстан Республикасының Құрмет грамотасымен наградталған,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Мекемтас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- 1930 жылы туған, әдебиеттанушы, I дәрежелі "Барыс",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Светқали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- 1962 жылы туған, ақын, "Отан" және "Құрмет" ордендерінің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Нұржекеев Бексұлтан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"Парасат" және "Құрмет" ордендерінің иегері, Қазақстанның еңбек сіңірген қайраткері,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Тынымбай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- 1945 жылы туған, жазушы, "Құрмет"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Иранбек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ақын, "Парасат"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Нұрғали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- 1960 жылы туған, "Құрмет" орденінің иегері, Қазақстан Республикасының Құрмет грамотасымен наградталған,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Сейфолла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- 1938 жылы туған, ақын,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Салғараұлы Қойшығара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- 1939 жылы туған, жазушы, ғалым, III дәрежелі "Барыс" және "Парасат"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Сәрсеке Медеу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жазушы,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Сегізбаев Кәдірбек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жазушы, "Парасат"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Олжас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ақын, Қазақстанның Еңбек Ері, "Отан" және I дәрежелі "Барыс"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Тұрғынбекұлы Серік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ақын, "Парасат"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Маралтай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- 1969 жылы туған, ақын, Қазақстанның еңбек сіңірген қайраткері, халықаралық "Алаш" әдеби сыйлығының лауреаты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қайраткерлері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 Амандос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суретші, "Отан"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Бақытбек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актер, "Құрмет" орденінің иегері, Қазақстанның еңбек сіңірген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Аравин Юрий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музыкатанушы, "Отан" және "Парасат"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Ахмедияров Ерболат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- 1982 жылы туған, дирижер,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Шайза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актриса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Қанат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- 1957 жылы туған,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Әбікеева Гүлнар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- 1962 жылы туған, киносыншы, кинотанушы, "Құрмет" орденінің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Асанәлі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актер, Қазақстанның Еңбек Ері, "Отан" және 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Бәйсейітова Раушан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 "Құрмет" орденінің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 Бейімбет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- 1964 жылы туған, дирижер,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 Ағымсалы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суретші, "Құрмет" орденінің иегері, Қазақстанның еңбек сіңірген қайраткері, Мемлекеттік сыйлықтың лауреаты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Ренат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- 1982 жылы туған, суретші, халықаралық конкурстар лауреаты, Қазақстан ақпараттық-энциклопедиялық анықтамалығының рекордшысы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Еслямова Самал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- 1984 жылы туған, актриса, Қазақстанның еңбек сіңірген қайраткері, Канн кинофестивалінің ең үздік әйел рөлі үшін жүлдесінің және Азия киноакадемиясының "Ең үздік Азия актрисасы" жүлдесінің, Ресей кинематография өнері академиясының "Ника"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Базарғали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дирижер,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Жаманқұлов Тұңғышбай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актер, III дәрежелі "Барыс", "Парасат" және II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"Ерен еңбегі үшін" медалімен наградталған, Қазақстанның еңбек сіңірген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Оразалы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- 1994 жылы туған, Музыкалық жас көрермен театрының актері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Кенжебекова Алмахан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актриса,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Клушкин Юрий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музыкант,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Қастеева Зарема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Мәлібекұлы Жандарбек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сәулетші, Қазақстан Республикасы Мемлекеттік Елтаңбасының авторы, I дәрежелі "Барыс"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Тілектес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актер,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Мырзабекова Гауһар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- 1956 жылы туған, "Парасат" және "Құрмет" орден 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Мышбаева Нүкетай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актриса,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Любовь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- 1952 жылы туған, II дәрежелі "Достық" орденінің иегері, "Ерен еңбегі үшін" медалімен наградталған,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Нүсіпжан Нұрғали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әнші, III дәрежелі "Барыс" және "Парасат"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 Есмұқан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режиссер, I дәрежелі "Барыс" және II дәрежелі "Барыс", "Парасат"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Сәбит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актер, "Отан", I дәрежелі "Барыс", "Парасат" және 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Өмірбеков Байтұрсын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суретші,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Өтекешева Меруерт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актриса,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Разиева Гульвер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әнші,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Сағынаева Әуес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қолөнерші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Сағынтай Назым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- 1994 жылы туған, "Астана опера" мемлекеттік опера және балет театрының солисі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Еркебұлан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- 1978 жылы туған, скрипкашы,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Тасыбекова Торғын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- 1938 жылы туған, актриса,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 Айтжан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күйші-домбырашы,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Толқынхан Самғар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- 1989 жылы туған, камералық ансамбль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- 1929 жылы туған, әнші, "Отан" және I дәрежелі "Барыс"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Трегубенко Андрей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- 1978 жылы туған, Абай атындағы қазақ ұлттық опера және балет театрының солисі,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Ященко Максим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- 1989 жылы туған, М. Горький атындағы мемлекеттік академиялық орыс драма театрының актері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