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c43" w14:textId="ea2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отыз екінші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наурыздағы № 20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отыз екінші сессиясы 2023 жылғы 26-27 сәуірде Астана қаласында Бейбітшілік және келісім сарайында "Әділетті Қазақстан: бірлік, тұрақтылық, даму" күн тәртібімен шақырылсын.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отыз екінші сессиясын өткізуді ұйымдастыру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