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3b2" w14:textId="bb67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отызыншы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наурыздағы № 292 өкімі.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 сайлайтын Қазақстан Республикасы Парламенті Мәжілісінің шығып қалған депутатының орнына сайлау бойынша Қазақстан халқы Ассамблеясының отызыншы сессиясы 2022 жылғы 28 сәуірде Нұр-Сұлтан қаласында шақырылсын.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отызыншы сессиясын өткізуді ұйымдастыру жөнінде шаралар қабылдасын.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