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77d6" w14:textId="55a7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жылы мәдениет саласындағы мемлекеттік стипендняны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28 желтоқсандағы № 2 Өкімі.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жылы мәдениет саласындағы мемлекеттік стипендия берілсін.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ақпараттық құралдарында жариялансын.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жылы мәдениет саласындағы мемлекеттік стипендия берілген адамдардың дербес құрамы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Әдебиет қайраткерлері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Айтқожа Марфуға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ақын, Мемлекеттік сыйлықтың лауреаты,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Ақсұңқар Серік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жылы туған, ақын, Мемлекеттік сыйлықтың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Күләш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ақын, Мемлекеттік сыйлықтың лауреаты,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Әбдікұлы Төлен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жазушы,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Әбдікәкімов Тыныштықбек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жылы туған, ақын, Мемлекеттік сыйлықтың лауреаты, "Ерен еңбегі үшін" медалінің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 Әкім (Әкім Тарази)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жылы туған, жазушы, Қазақстанның Еңбек Ері, "Отан" және "Құрмет" ордендерінің иегері, Мемлекеттік сыйлықтың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Әшіров Ахмет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жазушы-драматург, Қазақстанның еңбек сіңірген қайраткері,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Бақтыгереева Ақұштап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жылы туған, ақын, Мемлекеттік сыйлықтың лауреаты,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Гарькавец Александр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түркітанушы-ғалым, қоғам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Сәбит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жазушы, Мемлекеттік сыйлықтың лауреаты, "Отан"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Смағұл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жазушы,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 Жүрсін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жылы туған, ақын, Қазақстанның еңбек сіңірген қайраткері,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Есенқарақызы Ханбибі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жылы туған, ақын, Қазақстан Республикасының еңбек сіңірген қызметкері,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Жағанова Алтыншаш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жылы туған, жазушы, драматург, Қазақстанның еңбек сіңірген қайраткері, "Құрмет" және III дәрежелі "Барыс" ордендерінің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Мырзатай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мемлекет және қоғам қайраткері,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 Ерлан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жылы туған, ақын, "Дарын" мемлекеттік жастар сыйлығының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Нұртас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ақын,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Дулат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жазушы, Қазақстанның Еңбек Ері, Мемлекеттік сыйлықтың лауреаты,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Қасенов Дәурен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жылы туған, ақын, халықаралық "Алаш" әдеби сыйлығының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Қосылбеков Дидар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жылы туған, жазушы,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Қыдырханұлы Уахап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жазушы, Қазақ КСР-інің еңбек сіңірген мәдениет қызметкері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Түменбаев Қуандық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 жылы туған, жазушы, халықаралық "Алаш" әдеби сыйлығының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Темірхан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жылы туған, жазушы, Мемлекеттік сыйлықтың лауреаты,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Мүбарак Бағдат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жылы туған, ақын, халықаралық поэзия фестивалінің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Мырзахметұлы Мекемтас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әдебиеттанушы,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Светқали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 жылы туған, ақын, "Отан" және "Құрмет" ордендерінің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Нұржекеев Бексұлтан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жазушы, Қазақстанның еңбек сіңірген қайраткері,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Салғараұлы Қойшығара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жылы туған, жазушы, ғалым, Мемлекеттік сыйлықтың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Олжас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ақын, Қазақ КСР-інің халық жазушысы, Қазақстанның Еңбек Ері, Қазақстан Республикасының Тұңғыш Президенті - Елбасының Мемлекеттік бейбітшілік және прогресс сыйлығының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Салықбаева Гүлнар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 жылы туған, ақын, халықаралық "Алаш" әдеби сыйлығының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Тұрғынбекұлы Серік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ақын, Қазақстанның еңбек сіңірген қайраткері, "Парасат" орденінің иегері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Өнер қайраткерлері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Шайза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жылы туған, актриса,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Әбішев Қайролла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жылы туған, модельер-дизайнер,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 Асанәлі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актер, КСРО халық әртісі, Қазақстанның Еңбек Ері,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Байсейітова Раушан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балерина, Қазақ КСР-інің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 Қайрат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жылы туған, әнші, Қазақстанның халық әртісі, Мемлекеттік сыйлықтың лауреаты, "Парасат" және "Достық" ордендерінің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Бекетаева Әйгерім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жылы туған, балет әртісі,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Бегайдаров Қоныспек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жылы туған, актер,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Вербовой Богдан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жылы туған, балет әртісі, республикалық және халықаралық конкурстардың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Демеуов Бейімбет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жылы туған, дирижер,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Жаманқұлов Тұңғышбай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 жылы туған, актер, Қазақстанның халық әртісі, Мемлекеттік сыйлықтың иегері, "Парасат" және "Достық" ордендерінің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Еслямова Самал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жылы туған, актриса,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Есмағамбетов Айдос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жылы туған, мүсінші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 Базарғали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дирижер, Қазақ КСР-інің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Жасұлан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жылы туған, актер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Жақанов Ілия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композитор, ақын, өнертанушы, Қазақстанның Еңбек Ері, Қазақстанның еңбек сіңірген қайраткері, "Отан"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Құттыбек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жылы туған, суретші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Жұбаниязов Өмірбек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жылы туған, суретші,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Исалиева Бибігүл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жылы туған, актриса,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Исмаилов Өмірәлі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жылы туған, суретші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Исмағұлов Оразақ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антрополог,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Қастеева Зарема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балерина, Қазақ КСР-інің халық әртісі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Қалиламбекова Қорлан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жылы туған, опера әншісі, Қазақ КСР-інің халық әртісі,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Клушкин Юрий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музыкант, Қазақ КСР-інің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Қазиев Ермек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күйші-домбырашы, республикалық және халықаралық конкурстардың лауреаты,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жылы туған, күйші, өнертану магистрі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Қазақбаева Күлжамал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жылы туған, актриса, Мемлекеттік сыйлықтың лауреаты, Қазақстан Республикасының еңбек сіңірген әртісі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Лебсак Ирина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 жылы туған, актриса, Мемлекеттік сыйлықтың лауреаты, Қазақстан Республикасының еңбек сіңірген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Мәлібекұлы Жандарбек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сәулетші, Қазақстан Республикасы Мемлекеттік Елтаңбасының авторы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Мықтыбаев Батыржан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жылы туған, "Дарын" мемлекеттік жастар сыйлығының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Мышбаева Нүкетай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актриса, Қазақ КСР-інің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Мұсаходжаева Раушан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 жылы туған, қобызшы,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Молдағали Фархат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жылы туған, актер, "Дарын" мемлекеттік жастар сыйлығының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Нарбеков Мұрат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жылы туған, әртіс, халықаралық конкурстардың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Нүсіпжан Нұрғали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әнші, Қазақстанның халық әртісі, Мемлекеттік сыйлықтың лауреаты, "Парасат" және II дәрежелі "Барыс" ордендерінің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Нұрмағанбетов Дінислам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жылы туған, актер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Обаев Есмұқан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режиссер, Қазақ КСР-інің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Сәбит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актер, Қазақ КСР-інің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Осман Асле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Разиева Гульвер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әнші, Қазақ КСР-інің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Сүлеев Әубәкір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кинорежиссер,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Тасыбекова Торғын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актриса, Қазақ КСР-інің халық әртісі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Төлегенова Бибігүл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жылы туған, әнші, КСРО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Өтекешева Меруерт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жылы туған, актриса, Қазақстанның еңбек сіңірген әртісі,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 Біләл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күйші-домбырашы, Қазақстанның еңбек сіңірген қайраткері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