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436a" w14:textId="cfe4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жылы Қазақстан Республикасының Тұңғыш Президенті – Елбасының мәдениет саласындағы мемлекеттік стипендиясын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22 желтоқсандағы № 219 өкімі.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жылы Қазақстан Республикасының Тұңғыш Президенті – Елбасының мәдениет саласындағы мемлекеттік стипендиясы берілсін.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бұқаралық ақпарат құралдарында жариялансын.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жылы Қазақстан Республикасының Тұңғыш Президенті – Елбасының мәдениет саласындағы мемлекеттік стипендиясы берілген адамдардың дербес құрамы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19"/>
        <w:gridCol w:w="887"/>
        <w:gridCol w:w="10094"/>
      </w:tblGrid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Әдебиет қайраткерлері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Айтқожа Марфуға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ақын, Мемлекеттік сыйлықтың лауреаты, "Парасат" орденінің иегері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Алдияр Бақытжан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жылы туған, ақын, "Серпер" жастар сыйлығының лауреаты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Әбдікұлы Төлен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жазушы,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Әшімов Әкім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(Әкім Тарази)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1933 жылы туған, жазушы, Мемлекеттік сыйлықтың лауреаты, Қазақстанның еңбек сіңірген қайраткері 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Әшіров Ахмет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жазушы-драматург, Қазақстанның еңбек сіңірген қайраткері,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Бақтыгереева Ақұштап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 жылы туған, ақын, Мемлекеттік сыйлықтың лауреаты,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Гарькавец Александр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түркітанушы-ғалым, қоғам қайраткері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Сәбит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жылы туған, жазушы, Мемлекеттік сыйлықтың лауреаты, "Парасат" және "Барыс"  ордендерінің иегері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Жағанова Алтыншаш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 жылы туған, жазушы, Қазақстанның еңбек сіңірген қайраткері,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Жайлыбай Ғалым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жылы туған, ақын, халықаралық "Алаш" әдеби сыйлығының лауреаты,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 Мырзатай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мемлекет және қоғам қайраткері, "Құрмет" және "Парасат"  ордендерінің иегері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 Нұртас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жылы туған, ақын,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Дулат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жазушы, Мемлекеттік сыйлықтың лауреаты, ІІ дәрежелі "Достық" орденінің иегері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Қосылбеков Дидар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жылы туған, жазушы,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Қыдырханұлы Уахап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жылы туған, жазушы, Қазақ  КСР-інің еңбек сіңірген мәдениет қызметкері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 Темірхан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жылы туған, жазушы, Мемлекеттік сыйлықтың лауреаты, "Құрмет" және "Парасат" ордендерінің иегері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Мырзахметұлы Мекемтас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1930 жылы туған, әдебиеттанушы,  Мемлекеттік сыйлықтың лауреаты 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Нұрпейісов Әбдіжәміл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 жылы туған, Қазақстанның Еңбек Ері, Қазақстанның халық жазушысы,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Иранбек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ақын, Мемлекеттік сыйлықтың лауреаты, Қазақстанның еңбек сіңірген қайраткері,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Өтеулиев Бауыржан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жылы туған, халықаралық "Алаш" әдеби сыйлығының лауреаты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Салғараұлы Қойшығара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жылы туған, жазушы, ғалым, Мемлекеттік сыйлықтың лауреаты,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Сарыбаев Бейбіт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жылы туған, жазушы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Сегізбай Кәдірбек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жылы туған, жазушы, Қазақстанның еңбек сіңірген қайраткері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Сматаев Софы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жылы туған, жазушы, халықаралық "Алаш" әдеби сыйлығының лауреаты, "Құрмет"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Олжас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1936 жылы туған, ақын, Қазақ КСР-інің халық жазушысы, Қазақстанның Еңбек Ері,  Қазақстан Республикасы Тұңғыш Президентінің – Елбасының  Мемлекеттік бейбітшілік және прогресс сыйлығының лауреаты 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Тұрғынбекұлы Серік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жылы туған, ақын, Қазақстанның еңбек сіңірген қайраткері,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Шапай Тұрсынжан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жылы туған, жазушы, халықаралық "Алаш" әдеби сыйлығының лауреаты,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 қайраткерлері
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Әбдіреев Марат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1965 жылы туған, суретші 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Андриасян Рубен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театр режиссері, Қазақстанның халық әртісі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Асылханов Ермек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1951 жылы туған, дизайнер, Қазақстанның еңбек сіңірген қайраткері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Мәрия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1921 жылы туған, музыкатанушы 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Әшімов Асанәлі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 жылы туған, КСРО халық әртісі, Қазақстанның Еңбек Ері, Мемлекеттік сыйлықтың лауреаты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Әшірбекова Роза     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актриса, Қазақ КСР-інің халық әртісі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Байдүкенова Рухия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жылы туған,  әнші, "Славянский базар-2021" халықаралық конкурсының жеңімпазы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Байсейітова Раушан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Қазақ КСР-інің халық әртісі, Мемлекеттік сыйлықтың лауреаты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Бекназар-Ханинга Лейло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 жылы туған, актриса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Бекқұлова Айжан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жылы туған, қолөнерші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Джалилов Самат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 жылы туған,  кинорежиссер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Жаманбаев Базарғали 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1942 жылы туған, дирижер, Қазақ КСР-інің халық әртісі, Мемлекеттік сыйлықтың лауреаты 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Жақанов Ілия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композитор, ақын, өнертанушы, Қазақстанның еңбек сіңірген қайраткері, "Отан" орденінің иегері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Жанботаев Досжан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жылы туған, Қазақстанның халық әртісі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Жолжақсынов Досхан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жылы туған, Қазақстанның халық әртісі, Мемлекеттік сыйлықтың лауреаты, "Отан" орденінің иегері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Ерманов Жүрсін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жылы туған, Қазақстанның еңбек сіңірген қайраткері,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Зайберт Виктор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археолог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Имаханов Бекен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 КСР-інің халық әртісі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Қалықова Саида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жылы туған, пианист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Кәден Лидия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1952 жылы туған, актриса, Қазақ КСР-інің еңбек сіңірген әртісі, "Құрмет" және "Парасат" ордендерінің иегері 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Клушкин Юрий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 жылы туған, музыкант, Қазақ КСР-інің халық әртісі, "Парасат" орденінің иегері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Қазығұлов Алпысбай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жылы туған, Қазақстанның еңбек сіңірген қайраткері,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Қастеева Зарема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балерина, Қазақ КСР-інің халық әртісі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Қосыбаева Тамара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 жылы туған, актриса, Қазақстанның еңбек сіңірген әртісі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Қосымбаев Мэлс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жылы туған, айтыскер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 Ержан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жылы туған, әнші, республикалық және халықаралық конкурстардың лауреаты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Мәлібекұлы Жандарбек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1942 жылы туған, сәулетші, Қазақстан Республикасы Мемлекеттік Елтаңбасының авторы 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Мышбаева Нүкетай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 КСР-інің халық әртісі,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Ернат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жылы туған, домбырашы, республикалық және халықаралық конкурстардың лауреаты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Нүсіпжан Нұрғали                   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әнші, Қазақстанның халық әртісі, Мемлекеттік сыйлықтың лауреаты, "Парасат" және ІІ дәрежелі "Барыс" ордендерінің иегері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Обаев Есмұқан 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жылы туған, Қазақ КСР-інің халық әртісі, "Парасат" орденінің иегері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Олжабай Темірлан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жылы туған, күйші, республикалық және халықаралық конкурстардың лауреаты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Сәбит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 КСР-інің халық 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Орымбаева Гүлсәуле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 жылы туған, Қазақстанның еңбек сіңірген қайраткері, "Құрмет"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Өтекешева Меруерт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жылы туған, Қазақ КСР-інің еңбек сіңірген әртісі, "Құрмет" 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Померанцев Юрий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 жылы туған, Қазақ КСР-інің   халық әртісі, Қазақстанның Еңбек Ері,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Разиева Гульвер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 КСР-інің халық әртісі, "Парасат" орденінің иегері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Сұлтанов Сүндет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1992 жылы туған, балет солисі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Сіргебаев Ескен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жылы туған, суретші, мүсінші,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Тасыбекова Торғын 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Қазақ КСР-інің халық әртісі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Төлегенова Бибігүл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 жылы туған, КСРО-ның халық 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Тұрдығұлов Жолаушы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жылы туған, суретші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Тұрысбек Секен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жылы туған, Қазақстанның еңбек сіңірген әртісі, "Құрмет" және "Парасат" ордендерінің иегері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Тыныштығұлова Сара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1942 жылы туған, Қазақ КСР-інің халық әртісі, "Құрмет" және "Парасат" ордендерінің иегері 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Тілеубаев Қуат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жылы туған, киносуретші, Қазақстанның еңбек сіңірген қайраткері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Шәкірат Сержан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жылы туған, күйші, "Құрмет" орденінің иегері</w:t>
            </w:r>
          </w:p>
        </w:tc>
      </w:tr>
      <w:tr>
        <w:trPr>
          <w:trHeight w:val="30" w:hRule="atLeast"/>
        </w:trPr>
        <w:tc>
          <w:tcPr>
            <w:tcW w:w="1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Шынарбаев Ермек </w:t>
            </w:r>
          </w:p>
        </w:tc>
        <w:tc>
          <w:tcPr>
            <w:tcW w:w="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1953 жылы туған, кинорежиссер, Қазақстанның еңбек сіңірген өнер қайраткері.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