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285a" w14:textId="68d2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Шетелдік инвесторлар кеңесінің дербес құрамы туралы" Қазақстан Республикасы Президентінің 1998 жылғы 16 қыркүйектегі № 4071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17 маусымдағы № 191 өкімі.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Шетелдік инвесторлар кеңесінің дербес құрамы туралы" Қазақстан Республикасы Президентінің 1998 жылғы 16 қыркүйектегі № 4071 өкіміне өзгерістер енгізу туралы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жанындағы Шетелдік инвесторлар кеңесінің дербес құрамы туралы" Қазақстан Республикасы Президентінің 1998 жылғы 16 қыркүйектегі № 4071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өкіммен бекітілген Қазақстан Республикасы Президентінің жанындағы Шетелдік инвесторлар кеңесінің дербес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Кеңестің құрамына мыналар енгізілсін: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7"/>
        <w:gridCol w:w="415"/>
        <w:gridCol w:w="11318"/>
      </w:tblGrid>
      <w:tr>
        <w:trPr>
          <w:trHeight w:val="30" w:hRule="atLeast"/>
        </w:trPr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Одиль Рено-Бассо</w:t>
            </w:r>
          </w:p>
        </w:tc>
        <w:tc>
          <w:tcPr>
            <w:tcW w:w="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Банкінің президенті (келісім бойынша),</w:t>
            </w:r>
          </w:p>
        </w:tc>
      </w:tr>
      <w:tr>
        <w:trPr>
          <w:trHeight w:val="30" w:hRule="atLeast"/>
        </w:trPr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Рональд Джеймс Поллетт</w:t>
            </w:r>
          </w:p>
        </w:tc>
        <w:tc>
          <w:tcPr>
            <w:tcW w:w="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"Дженерал Электрик" компаниясының Ресейдегі/ТМД-дағы президенті және Бас атқарушы директоры (келісім бойынша),</w:t>
            </w:r>
          </w:p>
        </w:tc>
      </w:tr>
      <w:tr>
        <w:trPr>
          <w:trHeight w:val="30" w:hRule="atLeast"/>
        </w:trPr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Йошинори Катаяма</w:t>
            </w:r>
          </w:p>
        </w:tc>
        <w:tc>
          <w:tcPr>
            <w:tcW w:w="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"Міtsubisһі" корпорациясының аға вице-президенті (келісім бойынша),</w:t>
            </w:r>
          </w:p>
        </w:tc>
      </w:tr>
      <w:tr>
        <w:trPr>
          <w:trHeight w:val="30" w:hRule="atLeast"/>
        </w:trPr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Ичиро Такахара</w:t>
            </w:r>
          </w:p>
        </w:tc>
        <w:tc>
          <w:tcPr>
            <w:tcW w:w="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"Марубени Корпорейшн" директорлар кеңесінің мүшесі, вице-төрағасы (келісім бойынша),</w:t>
            </w:r>
          </w:p>
        </w:tc>
      </w:tr>
      <w:tr>
        <w:trPr>
          <w:trHeight w:val="30" w:hRule="atLeast"/>
        </w:trPr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Хуан Юнчжан</w:t>
            </w:r>
          </w:p>
        </w:tc>
        <w:tc>
          <w:tcPr>
            <w:tcW w:w="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"СЫРС" корпорациясының вице- президенті (келісім бойынша),</w:t>
            </w:r>
          </w:p>
        </w:tc>
      </w:tr>
      <w:tr>
        <w:trPr>
          <w:trHeight w:val="30" w:hRule="atLeast"/>
        </w:trPr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Подгузов Николай Радиевич</w:t>
            </w:r>
          </w:p>
        </w:tc>
        <w:tc>
          <w:tcPr>
            <w:tcW w:w="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 Даму Банкінің басқарма төрағасы (келісім бойынша),</w:t>
            </w:r>
          </w:p>
        </w:tc>
      </w:tr>
      <w:tr>
        <w:trPr>
          <w:trHeight w:val="30" w:hRule="atLeast"/>
        </w:trPr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Ашок Лаваса</w:t>
            </w:r>
          </w:p>
        </w:tc>
        <w:tc>
          <w:tcPr>
            <w:tcW w:w="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Даму Банкінің жекеше сектордағы операциялар және мемлекеттік-жекешелік әріптестік бойынша вице-президенті (келісім бойынша),</w:t>
            </w:r>
          </w:p>
        </w:tc>
      </w:tr>
      <w:tr>
        <w:trPr>
          <w:trHeight w:val="30" w:hRule="atLeast"/>
        </w:trPr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Рафаэль Гассет</w:t>
            </w:r>
          </w:p>
        </w:tc>
        <w:tc>
          <w:tcPr>
            <w:tcW w:w="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"МЕТРО АГ" компаниясының бас операциялық директоры, басқарма мүшесі (келісім бойынша),</w:t>
            </w:r>
          </w:p>
        </w:tc>
      </w:tr>
      <w:tr>
        <w:trPr>
          <w:trHeight w:val="30" w:hRule="atLeast"/>
        </w:trPr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 Чапман</w:t>
            </w:r>
          </w:p>
        </w:tc>
        <w:tc>
          <w:tcPr>
            <w:tcW w:w="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"Эксон Мобил" корпорациясының аға вице-президенті (келісім бойынша),</w:t>
            </w:r>
          </w:p>
        </w:tc>
      </w:tr>
      <w:tr>
        <w:trPr>
          <w:trHeight w:val="30" w:hRule="atLeast"/>
        </w:trPr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Витторио Грилли</w:t>
            </w:r>
          </w:p>
        </w:tc>
        <w:tc>
          <w:tcPr>
            <w:tcW w:w="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"JPMorgan Chase International" инвестициялық банкінің Еуропа - Таяу Шығыс - Африка өңірі бойынша консультативтік кеңесінің төрағасы (келісім бойынша),</w:t>
            </w:r>
          </w:p>
        </w:tc>
      </w:tr>
      <w:tr>
        <w:trPr>
          <w:trHeight w:val="30" w:hRule="atLeast"/>
        </w:trPr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Иан Коулберн</w:t>
            </w:r>
          </w:p>
        </w:tc>
        <w:tc>
          <w:tcPr>
            <w:tcW w:w="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"Делойт" компаниясының ТМД бойынша бас атқарушы директоры (келісім бойынша),</w:t>
            </w:r>
          </w:p>
        </w:tc>
      </w:tr>
      <w:tr>
        <w:trPr>
          <w:trHeight w:val="30" w:hRule="atLeast"/>
        </w:trPr>
        <w:tc>
          <w:tcPr>
            <w:tcW w:w="5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Такаюки Уеда</w:t>
            </w:r>
          </w:p>
        </w:tc>
        <w:tc>
          <w:tcPr>
            <w:tcW w:w="4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"Инпекс" корпорациясының президенті және бас атқарушы директоры (келісім бойынша);</w:t>
            </w:r>
          </w:p>
        </w:tc>
      </w:tr>
    </w:tbl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Кеңестің құрамынан: Лоренцо Симонелли, Исао Кано, Шигеру Ямазоэ, Хоу Цицзюн, Андрей Юрьевич Бельянинов, Дивакар Гупта, Филиппе Палацци, Нил Уильям Даффин, доктор Джейкоб Аарон Френкель, Дэвид Крукшэнк шығарылсын.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