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70be" w14:textId="6437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жылы Қазақстан Республикасының Тұңғыш Президенті – Елбасының мәдениет саласындағы мемлекеттік стипендиясын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12 желтоқсандағы № 162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2020 жылы Қазақстан Республикасының Тұңғыш Президенті – Елбасының мəдениет саласындағы мемлекеттік стипендиясы берілсін.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Қазақстан Республикасының Тұңғыш Президенті – Елбасының мəдениет саласындағы мемлекеттік стипендиясы берілген адамдардың дербес құрамы Əдебиет қайраткерлері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0"/>
        <w:gridCol w:w="795"/>
        <w:gridCol w:w="9855"/>
      </w:tblGrid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Айтқожа Марфуға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Мирас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жылы туған, ақын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Әбдікұлы Төлен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Əшімов Əкім (Əкім Тарази)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жылы туған, жазушы,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Əшіров Ахмет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жазушыдраматург,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Гарькавец Александр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түркітанушы-ғалым, қоғам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Сəбит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Мемлекеттік сыйлықтың лауреаты, "Парасат" жəне "Барыс"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 Мырзатай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мемлекет жəне қоғам қайраткері, "Құрмет" жəне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Жұмаділ Қабдеш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жазушысы,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Жұртбай Тұрсын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Нұртас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 Дулат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лауреаты, ІІ дəрежелі "Достық"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Қосылбеков Дидар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жазушы, Қазақ КСР-інің еңбек сіңірген мəдениет қызметкері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Медетбек Темірхан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жазушы, Мемлекеттік сыйлықтың лауреаты, "Парасат" жəне "Құрмет"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Мұқамəди Егеухан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əдебиеттанушы,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Рəпілбек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жылы туған, жазушы, Қазақстанның еңбек сіңірген қайраткері, "Ерен еңбегі үшін" медалінің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Нұржекеев Бексұлтан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жазушы,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Əбдіжəміл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жылы туған, Қазақстанның Еңбек Ері, Қазақстанның халық жазушысы,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ақын, Мемлекеттік сыйлық тың лауреаты,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Рəш Мыңбай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ақын, Қазақ КСР-інің еңбек сіңірген мəдениет қызметкері,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Салғараұлы Қойшығара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жазушы, ғалым,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 Әнес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Сейсенбаев Роллан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жазушы, ІІ дəрежелі "Достық"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Олжас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Қазақ КCР-інің халық жазушысы, Қазақстанның Еңбек Ері, Қазақстан Республикасы Тұңғыш Президентінің – Елбасының Мемлекеттік бейбітшілік жəне прогресс сыйлығының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Тұрғынбекұлы Серік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Халиолла Бауыржан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жылы туған, ақын, "Ерен еңбегі үшін" медалінің иегері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қайраткерлері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Аюханов Булат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хореографбалетмейстер, Қазақ КСР-інің халық 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Əбдіқалықова Елена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жылы туған, композитор,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Əлиев Дулат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суретші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Əлтай Аманжол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жылы туған, айтыс кер,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Əшімов Асанəлі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КСРО халық əртісі, Қазақстанның Еңбек Ері,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Əшірбекова Роза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актриса, Қазақ КСР-інің халық əртісі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Қайрат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дəстүрлі əнші, Қазақ КСР-інің халық əртісі, Мемлекеттік сыйлықтың лауреаты, "Парасат" жəне ІІ дəрежелі "Достық"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Раушан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1947 жылы туған, Қазақ КСР-і нің халық 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 Қажыбек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күйші, Қазақстанның халық əртісі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Бекетаева Əйгерім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жылы туған, балет солисі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Дінішев Əлібек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əнші, КСРО халық 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Жақанов Ілия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ком позитор, ақын, өнертанушы, Қазақстанның еңбек сіңірген қайраткері, "Отан"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Жақыпбай Нұрқанат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режиссер,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Базарғали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дирижер, Қазақ КСР-інің халық 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Жанғасқаева Əсел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балет солисі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Желдібаев Əбдімомын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күйші, композитор, "Құрмет", "Парасат", ІІ дəрежелі "Достық"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Жұмақова Үмітжан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музыкатанушы, өнертанушы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Жұманов Есімғали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суретшікескіндемеші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Иманғалиев Нұртілеу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жылы туған, қоғам қайраткері,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музыкант, Қазақ КСР-інің халық 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Қаламбаева Құндыз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 жылы туған, Қазақстанның еңбек сіңірген əртісі,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Қастеева Зарема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балерина, Қазақ КСР-інің халық əртісі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Қосыбаева Тамара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жылы туған, актриса, Қазақстанның еңбек сіңірген əртісі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Қуанышева Жаннат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жылы туған, киноактриса, Қазақ КСР-інің еңбек сіңірген əртісі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Мəлібекұлы Жандарбек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сəулетші, Қазақстан Республикасы Мемлекеттік Елтаңбасының авторы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Нүкетай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КСРінің халық 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Недлина Валерия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жылы туған, өнертанушы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Нұрмұхамбетов Ерлан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жылы туған, кинорежиссер, продюсер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əнші, Қазақстанның халық əртісі, Мемлекеттік сыйлықтың лауреаты, "Парасат" жəне ІІ дəрежелі "Барыс"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Есмұқан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Қазақ КСР-інің халық 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Сəбит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Өмірова Арай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жылы туған, актриса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 Аян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актер, "Дарын" мемлекеттік жастар сыйлығының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Пирожков Валерий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жылы туған, суретші, мүсінші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 КСР-інің халық əртісі, Қазақстанның Еңбек Ері,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Приходько Валерий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жылы туған, суретшікескіндемеші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Разиева Гульвира 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Торғын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 КСР-інің халық əртісі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Тəуекелов Сламбек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кинорежиссер,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Теменов Талғат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режиссер, Қазақстанның халық əртісі, Қазақстанның еңбек сіңірген қайраткері, "Құрмет", "Парасат", ІІ дəрежелі "Достық"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Тоғызақов Ерболат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киноактер,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Төлегенова Бибігүл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əнші, КСРО халық əртісі, Мемле 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Төлеутаев Ерлан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жылы туған, дəстүрлі əнші, өнертанушы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Тыныштығұлова Сара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Қазақ КСРінің халық 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Уəлихан Шот-Аман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сəулетші, Мемлекеттік сыйлықтың лауреаты, "Құрмет" жəне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Хасанғалиев Ескендір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əншікомпозитор, Қазақ КСР-інің халық əртісі, Мемлекеттік сыйлықтың лауреаты, "Құрмет" жəне "Отан" ордендерінің иегері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Шəріп Амантай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жылы туған, ақын, "Дарын" мемлекеттік жастар сыйлығының лауреаты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