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8a83" w14:textId="a2c8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бөлінген қаражаттың жұмсалуын бақылау жөніндегі комиссия туралы" Қазақстан Республикасы Президентінің 2014 жылғы 18 сәуірдегі № 281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14 шілдедегі № 118 өкімі. Күші жойылды - Қазақстан Республикасы Президентінің 2025 жылғы 19 мамырдағы № 879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19.05.2025 </w:t>
      </w:r>
      <w:r>
        <w:rPr>
          <w:rFonts w:ascii="Times New Roman"/>
          <w:b w:val="false"/>
          <w:i w:val="false"/>
          <w:color w:val="ff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қорынан бөлінген қаражаттың жұмсалуын бақылау жөніндегі комиссия туралы" Қазақстан Республикасы Президентінің 2014 жылғы 18 сәуірдегі № 281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31, 263-құжат)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тақырыптағы "бақылау" деген сөз "мониторингтеу" деген сөзбен ауыстырылсын;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Ұлттық қорынан бөлінген қаражаттың жұмсалуын мониторингтеуді жүзеге асыру мақсатында мынадай құрамда Комиссия құрылсын: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атқарылуын бақылау жөніндегі есеп комитетінің Төрағасы,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нарығын реттеу және дамыту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Сыбайлас жемқорлыққа қарсы іс-қимыл агенттігінің (Сыбайлас жемқорлыққа қарсы қызметтің)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Басшысының орынбасары немесе Қазақстан Республикасы Президентінің әлеуметтік-экономикалық мәселелерге жетекшілік ететін көмекшісі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Әлеуметтік-мәдени даму және ғылым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Экономикалық саясат, инновациялық даму және кәсіпкерлік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Қаржы және бюджет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Экология мәселелері және табиғат пайдалану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 Қаржы мониторингі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 Мемлекеттік кірістер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Ішкі мемлекеттік аудит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басқармасының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қаржыгерлерінің қауымдастығы" заңды тұлғалар бірлестігі кеңесінің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экономика және қаржы жөніндегі басқарушы директоры (келісім бойынша)";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"бақылауды" деген сөз "мониторингтеуді" деген сөзбен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Комиссияның басшысы Қазақстан Республикасының Президентіне Қазақстан Республикасының Ұлттық қорынан бөлінген қаражаттың жұмсалуының жай-күйі туралы жартыжылдық есеп ұсынсын.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Республикалық бюджеттің атқарылуын бақылау жөніндегі есеп комитеті Комиссияның жұмыс органы болып айқындалсын.".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