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ce8c" w14:textId="bbac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 А. Айтмұхаметов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19 наурыздағы № 288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Данияр Айтмұхаметұлы Айтмұхаметов Қазақстан Республикасы Әділет министрлігінің жауапты хатшысы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