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c920e" w14:textId="77c92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елордасы – Астана қаласының 20 жылдығын мерекелеу туралы</w:t>
      </w:r>
    </w:p>
    <w:p>
      <w:pPr>
        <w:spacing w:after="0"/>
        <w:ind w:left="0"/>
        <w:jc w:val="both"/>
      </w:pPr>
      <w:r>
        <w:rPr>
          <w:rFonts w:ascii="Times New Roman"/>
          <w:b w:val="false"/>
          <w:i w:val="false"/>
          <w:color w:val="000000"/>
          <w:sz w:val="28"/>
        </w:rPr>
        <w:t>Қазақстан Республикасы Президентінің 2017 жылғы 27 қыркүйектегі № 188 өкімі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w:t>
            </w:r>
            <w:r>
              <w:br/>
            </w:r>
            <w:r>
              <w:rPr>
                <w:rFonts w:ascii="Times New Roman"/>
                <w:b w:val="false"/>
                <w:i w:val="false"/>
                <w:color w:val="000000"/>
                <w:sz w:val="20"/>
              </w:rPr>
              <w:t>мен Үкіметі актілерінің жинағында және</w:t>
            </w:r>
            <w:r>
              <w:br/>
            </w:r>
            <w:r>
              <w:rPr>
                <w:rFonts w:ascii="Times New Roman"/>
                <w:b w:val="false"/>
                <w:i w:val="false"/>
                <w:color w:val="000000"/>
                <w:sz w:val="20"/>
              </w:rPr>
              <w:t>республикалық баспасөзде жариялануға тиіс</w:t>
            </w:r>
          </w:p>
        </w:tc>
      </w:tr>
    </w:tbl>
    <w:bookmarkStart w:name="z1" w:id="0"/>
    <w:p>
      <w:pPr>
        <w:spacing w:after="0"/>
        <w:ind w:left="0"/>
        <w:jc w:val="both"/>
      </w:pPr>
      <w:r>
        <w:rPr>
          <w:rFonts w:ascii="Times New Roman"/>
          <w:b w:val="false"/>
          <w:i w:val="false"/>
          <w:color w:val="000000"/>
          <w:sz w:val="28"/>
        </w:rPr>
        <w:t>
      Қазақстан Республикасының елордасы – Астана қаласының 20 жылдығын мерекелеуді дайындау және өткізу мақсатында:</w:t>
      </w:r>
    </w:p>
    <w:bookmarkEnd w:id="0"/>
    <w:bookmarkStart w:name="z2" w:id="1"/>
    <w:p>
      <w:pPr>
        <w:spacing w:after="0"/>
        <w:ind w:left="0"/>
        <w:jc w:val="both"/>
      </w:pPr>
      <w:r>
        <w:rPr>
          <w:rFonts w:ascii="Times New Roman"/>
          <w:b w:val="false"/>
          <w:i w:val="false"/>
          <w:color w:val="000000"/>
          <w:sz w:val="28"/>
        </w:rPr>
        <w:t>
      1. Қазақстан Республикасының елордасы – Астана қаласының 20 жылдығын дайындау және өткізу жөніндегі комиссия (бұдан әрі – Комиссия) құрылсын.</w:t>
      </w:r>
    </w:p>
    <w:bookmarkEnd w:id="1"/>
    <w:bookmarkStart w:name="z3" w:id="2"/>
    <w:p>
      <w:pPr>
        <w:spacing w:after="0"/>
        <w:ind w:left="0"/>
        <w:jc w:val="both"/>
      </w:pPr>
      <w:r>
        <w:rPr>
          <w:rFonts w:ascii="Times New Roman"/>
          <w:b w:val="false"/>
          <w:i w:val="false"/>
          <w:color w:val="000000"/>
          <w:sz w:val="28"/>
        </w:rPr>
        <w:t>
      2. Қоса беріліп отырған:</w:t>
      </w:r>
    </w:p>
    <w:bookmarkEnd w:id="2"/>
    <w:p>
      <w:pPr>
        <w:spacing w:after="0"/>
        <w:ind w:left="0"/>
        <w:jc w:val="both"/>
      </w:pPr>
      <w:r>
        <w:rPr>
          <w:rFonts w:ascii="Times New Roman"/>
          <w:b w:val="false"/>
          <w:i w:val="false"/>
          <w:color w:val="000000"/>
          <w:sz w:val="28"/>
        </w:rPr>
        <w:t xml:space="preserve">
      1) "ЕЛ ЖҮРЕГІ – АСТАНА" Қазақстан Республикасының елордасы – Астана қаласының 20 жылдығын мерекелеу </w:t>
      </w:r>
      <w:r>
        <w:rPr>
          <w:rFonts w:ascii="Times New Roman"/>
          <w:b w:val="false"/>
          <w:i w:val="false"/>
          <w:color w:val="000000"/>
          <w:sz w:val="28"/>
        </w:rPr>
        <w:t>тұжырымдамасы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Комиссия туралы </w:t>
      </w:r>
      <w:r>
        <w:rPr>
          <w:rFonts w:ascii="Times New Roman"/>
          <w:b w:val="false"/>
          <w:i w:val="false"/>
          <w:color w:val="000000"/>
          <w:sz w:val="28"/>
        </w:rPr>
        <w:t>ереже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Комиссияның </w:t>
      </w:r>
      <w:r>
        <w:rPr>
          <w:rFonts w:ascii="Times New Roman"/>
          <w:b w:val="false"/>
          <w:i w:val="false"/>
          <w:color w:val="000000"/>
          <w:sz w:val="28"/>
        </w:rPr>
        <w:t>құрамы</w:t>
      </w:r>
      <w:r>
        <w:rPr>
          <w:rFonts w:ascii="Times New Roman"/>
          <w:b w:val="false"/>
          <w:i w:val="false"/>
          <w:color w:val="000000"/>
          <w:sz w:val="28"/>
        </w:rPr>
        <w:t xml:space="preserve"> бекітілсін.</w:t>
      </w:r>
    </w:p>
    <w:bookmarkStart w:name="z4" w:id="3"/>
    <w:p>
      <w:pPr>
        <w:spacing w:after="0"/>
        <w:ind w:left="0"/>
        <w:jc w:val="both"/>
      </w:pPr>
      <w:r>
        <w:rPr>
          <w:rFonts w:ascii="Times New Roman"/>
          <w:b w:val="false"/>
          <w:i w:val="false"/>
          <w:color w:val="000000"/>
          <w:sz w:val="28"/>
        </w:rPr>
        <w:t>
      3. Қазақстан Республикасының Үкіметі Астана және Алматы қалаларының, облыстардың әкімдерімен бірлесіп:</w:t>
      </w:r>
    </w:p>
    <w:bookmarkEnd w:id="3"/>
    <w:p>
      <w:pPr>
        <w:spacing w:after="0"/>
        <w:ind w:left="0"/>
        <w:jc w:val="both"/>
      </w:pPr>
      <w:r>
        <w:rPr>
          <w:rFonts w:ascii="Times New Roman"/>
          <w:b w:val="false"/>
          <w:i w:val="false"/>
          <w:color w:val="000000"/>
          <w:sz w:val="28"/>
        </w:rPr>
        <w:t>
      1) екі ай мерзімде Қазақстан Республикасының елордасы – Астана қаласының 20 жылдығын дайындау және өткізу жөніндегі іс-шаралар жоспарын әзірлеп, бекітсін;</w:t>
      </w:r>
    </w:p>
    <w:p>
      <w:pPr>
        <w:spacing w:after="0"/>
        <w:ind w:left="0"/>
        <w:jc w:val="both"/>
      </w:pPr>
      <w:r>
        <w:rPr>
          <w:rFonts w:ascii="Times New Roman"/>
          <w:b w:val="false"/>
          <w:i w:val="false"/>
          <w:color w:val="000000"/>
          <w:sz w:val="28"/>
        </w:rPr>
        <w:t>
      2) Қазақстан Республикасының елордасы – Астана қаласының 20 жылдығын өткізу жөніндегі іс-шараларды уақтылы қаржыландыруды қамтамасыз етсін.</w:t>
      </w:r>
    </w:p>
    <w:bookmarkStart w:name="z5" w:id="4"/>
    <w:p>
      <w:pPr>
        <w:spacing w:after="0"/>
        <w:ind w:left="0"/>
        <w:jc w:val="both"/>
      </w:pPr>
      <w:r>
        <w:rPr>
          <w:rFonts w:ascii="Times New Roman"/>
          <w:b w:val="false"/>
          <w:i w:val="false"/>
          <w:color w:val="000000"/>
          <w:sz w:val="28"/>
        </w:rPr>
        <w:t>
      4. Осы өкімнің орындалуын бақылау Қазақстан Республикасы Президентінің Әкімшілігіне жүктелсін.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27 қыркүйектегі</w:t>
            </w:r>
            <w:r>
              <w:br/>
            </w:r>
            <w:r>
              <w:rPr>
                <w:rFonts w:ascii="Times New Roman"/>
                <w:b w:val="false"/>
                <w:i w:val="false"/>
                <w:color w:val="000000"/>
                <w:sz w:val="20"/>
              </w:rPr>
              <w:t>№ 188 өкімімен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"ЕЛ ЖҮРЕГІ - АСТАНА" Қазақстан Республикасының елордасы – Астана қаласының 20 жылдығын мерекелеу ТҰЖЫРЫМДАМАСЫ Астана, 2017 жыл</w:t>
      </w:r>
    </w:p>
    <w:bookmarkEnd w:id="5"/>
    <w:bookmarkStart w:name="z44" w:id="6"/>
    <w:p>
      <w:pPr>
        <w:spacing w:after="0"/>
        <w:ind w:left="0"/>
        <w:jc w:val="left"/>
      </w:pPr>
      <w:r>
        <w:rPr>
          <w:rFonts w:ascii="Times New Roman"/>
          <w:b/>
          <w:i w:val="false"/>
          <w:color w:val="000000"/>
        </w:rPr>
        <w:t xml:space="preserve"> Мазмұны</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Қазақстан Республикасының елордасы - Астана қаласының 20 жылдығын мерекелеудің тұжырымдамалық негіздері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Астананың 20 жылдығын мерекелеудің идеологемалары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Мерекелеудің мақсаты мен негізгі міндеттері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Тұжырымдаманы іске асырудың негізгі бағыттары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Тұжырымдаманы іске асырудың негізгі кезеңдері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Күтілетін нәтижелер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w:t>
            </w:r>
            <w:r>
              <w:rPr>
                <w:rFonts w:ascii="Times New Roman"/>
                <w:b w:val="false"/>
                <w:i/>
                <w:color w:val="000000"/>
                <w:sz w:val="20"/>
              </w:rPr>
              <w:t>Бүгінде біз Қазақстанның</w:t>
            </w:r>
            <w:r>
              <w:rPr>
                <w:rFonts w:ascii="Times New Roman"/>
                <w:b w:val="false"/>
                <w:i/>
                <w:color w:val="000000"/>
                <w:sz w:val="20"/>
              </w:rPr>
              <w:t xml:space="preserve"> елордасы</w:t>
            </w:r>
            <w:r>
              <w:rPr>
                <w:rFonts w:ascii="Times New Roman"/>
                <w:b w:val="false"/>
                <w:i/>
                <w:color w:val="000000"/>
                <w:sz w:val="20"/>
              </w:rPr>
              <w:t xml:space="preserve"> - </w:t>
            </w:r>
            <w:r>
              <w:rPr>
                <w:rFonts w:ascii="Times New Roman"/>
                <w:b w:val="false"/>
                <w:i/>
                <w:color w:val="000000"/>
                <w:sz w:val="20"/>
              </w:rPr>
              <w:t>бұл біздің тәуелсіздігіміздің</w:t>
            </w:r>
            <w:r>
              <w:br/>
            </w:r>
            <w:r>
              <w:rPr>
                <w:rFonts w:ascii="Times New Roman"/>
                <w:b w:val="false"/>
                <w:i/>
                <w:color w:val="000000"/>
                <w:sz w:val="20"/>
              </w:rPr>
              <w:t>салтанаты</w:t>
            </w:r>
            <w:r>
              <w:rPr>
                <w:rFonts w:ascii="Times New Roman"/>
                <w:b w:val="false"/>
                <w:i w:val="false"/>
                <w:color w:val="000000"/>
                <w:sz w:val="20"/>
              </w:rPr>
              <w:t xml:space="preserve"> </w:t>
            </w:r>
            <w:r>
              <w:rPr>
                <w:rFonts w:ascii="Times New Roman"/>
                <w:b w:val="false"/>
                <w:i/>
                <w:color w:val="000000"/>
                <w:sz w:val="20"/>
              </w:rPr>
              <w:t>деп н</w:t>
            </w:r>
            <w:r>
              <w:rPr>
                <w:rFonts w:ascii="Times New Roman"/>
                <w:b w:val="false"/>
                <w:i/>
                <w:color w:val="000000"/>
                <w:sz w:val="20"/>
              </w:rPr>
              <w:t>ық</w:t>
            </w:r>
            <w:r>
              <w:rPr>
                <w:rFonts w:ascii="Times New Roman"/>
                <w:b w:val="false"/>
                <w:i/>
                <w:color w:val="000000"/>
                <w:sz w:val="20"/>
              </w:rPr>
              <w:t xml:space="preserve"> сеніммен айта аламыз. Астана —</w:t>
            </w:r>
            <w:r>
              <w:br/>
            </w:r>
            <w:r>
              <w:rPr>
                <w:rFonts w:ascii="Times New Roman"/>
                <w:b w:val="false"/>
                <w:i/>
                <w:color w:val="000000"/>
                <w:sz w:val="20"/>
              </w:rPr>
              <w:t>болаша</w:t>
            </w:r>
            <w:r>
              <w:rPr>
                <w:rFonts w:ascii="Times New Roman"/>
                <w:b w:val="false"/>
                <w:i/>
                <w:color w:val="000000"/>
                <w:sz w:val="20"/>
              </w:rPr>
              <w:t>ққа ұ</w:t>
            </w:r>
            <w:r>
              <w:rPr>
                <w:rFonts w:ascii="Times New Roman"/>
                <w:b w:val="false"/>
                <w:i/>
                <w:color w:val="000000"/>
                <w:sz w:val="20"/>
              </w:rPr>
              <w:t>мтылысымызды</w:t>
            </w:r>
            <w:r>
              <w:rPr>
                <w:rFonts w:ascii="Times New Roman"/>
                <w:b w:val="false"/>
                <w:i/>
                <w:color w:val="000000"/>
                <w:sz w:val="20"/>
              </w:rPr>
              <w:t>ң</w:t>
            </w:r>
            <w:r>
              <w:rPr>
                <w:rFonts w:ascii="Times New Roman"/>
                <w:b w:val="false"/>
                <w:i/>
                <w:color w:val="000000"/>
                <w:sz w:val="20"/>
              </w:rPr>
              <w:t xml:space="preserve"> тарихымызбен,</w:t>
            </w:r>
            <w:r>
              <w:rPr>
                <w:rFonts w:ascii="Times New Roman"/>
                <w:b w:val="false"/>
                <w:i w:val="false"/>
                <w:color w:val="000000"/>
                <w:sz w:val="20"/>
              </w:rPr>
              <w:t xml:space="preserve"> </w:t>
            </w:r>
            <w:r>
              <w:rPr>
                <w:rFonts w:ascii="Times New Roman"/>
                <w:b w:val="false"/>
                <w:i/>
                <w:color w:val="000000"/>
                <w:sz w:val="20"/>
              </w:rPr>
              <w:t>мәдениетімізб</w:t>
            </w:r>
            <w:r>
              <w:rPr>
                <w:rFonts w:ascii="Times New Roman"/>
                <w:b w:val="false"/>
                <w:i/>
                <w:color w:val="000000"/>
                <w:sz w:val="20"/>
              </w:rPr>
              <w:t>ен</w:t>
            </w:r>
            <w:r>
              <w:br/>
            </w:r>
            <w:r>
              <w:rPr>
                <w:rFonts w:ascii="Times New Roman"/>
                <w:b w:val="false"/>
                <w:i/>
                <w:color w:val="000000"/>
                <w:sz w:val="20"/>
              </w:rPr>
              <w:t>және дүниетанымымызбен ажырағ</w:t>
            </w:r>
            <w:r>
              <w:rPr>
                <w:rFonts w:ascii="Times New Roman"/>
                <w:b w:val="false"/>
                <w:i/>
                <w:color w:val="000000"/>
                <w:sz w:val="20"/>
              </w:rPr>
              <w:t>ысыздай байланысты символы"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Н.</w:t>
            </w:r>
            <w:r>
              <w:rPr>
                <w:rFonts w:ascii="Times New Roman"/>
                <w:b w:val="false"/>
                <w:i/>
                <w:color w:val="000000"/>
                <w:sz w:val="20"/>
              </w:rPr>
              <w:t>Ә</w:t>
            </w:r>
            <w:r>
              <w:rPr>
                <w:rFonts w:ascii="Times New Roman"/>
                <w:b w:val="false"/>
                <w:i/>
                <w:color w:val="000000"/>
                <w:sz w:val="20"/>
              </w:rPr>
              <w:t>. Назарбаев</w:t>
            </w:r>
          </w:p>
        </w:tc>
      </w:tr>
    </w:tbl>
    <w:p>
      <w:pPr>
        <w:spacing w:after="0"/>
        <w:ind w:left="0"/>
        <w:jc w:val="both"/>
      </w:pPr>
      <w:r>
        <w:rPr>
          <w:rFonts w:ascii="Times New Roman"/>
          <w:b w:val="false"/>
          <w:i w:val="false"/>
          <w:color w:val="000000"/>
          <w:sz w:val="28"/>
        </w:rPr>
        <w:t xml:space="preserve">
      Қазақстан Республикасы Президентінің 1997 жылғы 20 қазандағы № 3700 </w:t>
      </w:r>
      <w:r>
        <w:rPr>
          <w:rFonts w:ascii="Times New Roman"/>
          <w:b w:val="false"/>
          <w:i w:val="false"/>
          <w:color w:val="000000"/>
          <w:sz w:val="28"/>
        </w:rPr>
        <w:t>Жарлығына</w:t>
      </w:r>
      <w:r>
        <w:rPr>
          <w:rFonts w:ascii="Times New Roman"/>
          <w:b w:val="false"/>
          <w:i w:val="false"/>
          <w:color w:val="000000"/>
          <w:sz w:val="28"/>
        </w:rPr>
        <w:t xml:space="preserve"> сәйкес 1997 жылғы 10 желтоқсаннан бастап Ақмола қаласы - қазіргі Астана қаласы Қазақстан Республикасының елордасы болып жарияланды.</w:t>
      </w:r>
    </w:p>
    <w:p>
      <w:pPr>
        <w:spacing w:after="0"/>
        <w:ind w:left="0"/>
        <w:jc w:val="both"/>
      </w:pPr>
      <w:r>
        <w:rPr>
          <w:rFonts w:ascii="Times New Roman"/>
          <w:b w:val="false"/>
          <w:i w:val="false"/>
          <w:color w:val="000000"/>
          <w:sz w:val="28"/>
        </w:rPr>
        <w:t>
      Қазақстанның жаңа елордасының ресми түсаукесері 1998 жылғы 10 маусымда өтті.</w:t>
      </w:r>
    </w:p>
    <w:p>
      <w:pPr>
        <w:spacing w:after="0"/>
        <w:ind w:left="0"/>
        <w:jc w:val="both"/>
      </w:pPr>
      <w:r>
        <w:rPr>
          <w:rFonts w:ascii="Times New Roman"/>
          <w:b w:val="false"/>
          <w:i w:val="false"/>
          <w:color w:val="000000"/>
          <w:sz w:val="28"/>
        </w:rPr>
        <w:t>
      Елорда күні - 6 шілде Қазақстан Республикасының мемлекеттік мерекесі болып табылады. 2018 жылы Астана қаласының елорда мәртебесін алғанына 20 жыл толады.</w:t>
      </w:r>
    </w:p>
    <w:p>
      <w:pPr>
        <w:spacing w:after="0"/>
        <w:ind w:left="0"/>
        <w:jc w:val="both"/>
      </w:pPr>
      <w:r>
        <w:rPr>
          <w:rFonts w:ascii="Times New Roman"/>
          <w:b w:val="false"/>
          <w:i w:val="false"/>
          <w:color w:val="000000"/>
          <w:sz w:val="28"/>
        </w:rPr>
        <w:t>
      Елорданың мерейтойы - республикалық та, халықаралық ауқымдағы да оқиға. Астана - XXI ғасырдағы 10 жыл ішінде бой көтерген жалғыз елорда, ал Қазақстан - екі ғасыр тоғысында жаңа астана салған жалғыз ел.</w:t>
      </w:r>
    </w:p>
    <w:p>
      <w:pPr>
        <w:spacing w:after="0"/>
        <w:ind w:left="0"/>
        <w:jc w:val="both"/>
      </w:pPr>
      <w:r>
        <w:rPr>
          <w:rFonts w:ascii="Times New Roman"/>
          <w:b w:val="false"/>
          <w:i w:val="false"/>
          <w:color w:val="000000"/>
          <w:sz w:val="28"/>
        </w:rPr>
        <w:t>
      Жаңа елорданың дамуы бүкіл Қазақстанды түбегейлі өзгертті, оны экономикалық қуатты және саяси тұрақты мемлекетке, жауапты да беделді халықаралық серіктеске айналдырды.</w:t>
      </w:r>
    </w:p>
    <w:bookmarkStart w:name="z8" w:id="7"/>
    <w:p>
      <w:pPr>
        <w:spacing w:after="0"/>
        <w:ind w:left="0"/>
        <w:jc w:val="left"/>
      </w:pPr>
      <w:r>
        <w:rPr>
          <w:rFonts w:ascii="Times New Roman"/>
          <w:b/>
          <w:i w:val="false"/>
          <w:color w:val="000000"/>
        </w:rPr>
        <w:t xml:space="preserve"> 1. Қазақстан Республикасының елордасы - Астана қаласының 20 жылдығын мерекелеудің тұжырымдамалық негіздері</w:t>
      </w:r>
    </w:p>
    <w:bookmarkEnd w:id="7"/>
    <w:p>
      <w:pPr>
        <w:spacing w:after="0"/>
        <w:ind w:left="0"/>
        <w:jc w:val="both"/>
      </w:pPr>
      <w:r>
        <w:rPr>
          <w:rFonts w:ascii="Times New Roman"/>
          <w:b w:val="false"/>
          <w:i w:val="false"/>
          <w:color w:val="000000"/>
          <w:sz w:val="28"/>
        </w:rPr>
        <w:t>
      Астананың 20 жылдық мерейтойын мерекелеу жөніндегі іс-шараларды ұйымдастырудың тұжырымдамалық негіздері мынадай:</w:t>
      </w:r>
    </w:p>
    <w:bookmarkStart w:name="z9" w:id="8"/>
    <w:p>
      <w:pPr>
        <w:spacing w:after="0"/>
        <w:ind w:left="0"/>
        <w:jc w:val="both"/>
      </w:pPr>
      <w:r>
        <w:rPr>
          <w:rFonts w:ascii="Times New Roman"/>
          <w:b w:val="false"/>
          <w:i w:val="false"/>
          <w:color w:val="000000"/>
          <w:sz w:val="28"/>
        </w:rPr>
        <w:t>
      1. Астана - Қазақстанның қалыптасқан әкімшілік, әлеуметтік-экономикалық және саяси орталығы. Қазақстанның елордасы мемлекетіміздің тәуелсіздік жылдары ішіндегі әлеуметтік-экономикалық және саяси жетістіктерінің көрсеткіші, еліміздің қарқынды даму қуаты мен одан әрі дамуының жоғары әлеуетін көрсетуде.</w:t>
      </w:r>
    </w:p>
    <w:bookmarkEnd w:id="8"/>
    <w:bookmarkStart w:name="z10" w:id="9"/>
    <w:p>
      <w:pPr>
        <w:spacing w:after="0"/>
        <w:ind w:left="0"/>
        <w:jc w:val="both"/>
      </w:pPr>
      <w:r>
        <w:rPr>
          <w:rFonts w:ascii="Times New Roman"/>
          <w:b w:val="false"/>
          <w:i w:val="false"/>
          <w:color w:val="000000"/>
          <w:sz w:val="28"/>
        </w:rPr>
        <w:t>
      2. Астана құрылысы тәуелсіз Қазақстанның қалыптасу тарихымен және жаңа астана салу идеясын алғаш ұсынып, іске асырған Қазақстан Республикасының Түңғыш Президенті - Елбасы Н.Ә.Назарбаевтың қызметімен тығыз байланысты.</w:t>
      </w:r>
    </w:p>
    <w:bookmarkEnd w:id="9"/>
    <w:p>
      <w:pPr>
        <w:spacing w:after="0"/>
        <w:ind w:left="0"/>
        <w:jc w:val="both"/>
      </w:pPr>
      <w:r>
        <w:rPr>
          <w:rFonts w:ascii="Times New Roman"/>
          <w:b w:val="false"/>
          <w:i w:val="false"/>
          <w:color w:val="000000"/>
          <w:sz w:val="28"/>
        </w:rPr>
        <w:t>
      Ел Президентінің Астананың дамуы туралы ұдайы назары мен қамқорлығы оны Еуразиядағы серпінді дамып келе жатқан, қазіргі заманғы және бәсекеге қабілетті қалаға айналуын қамтамасыз етті. 20 жыл ішінде Астана қаласы халқының саны 3,5 еседен астамға өсіп, 1 миллионнан астам адамды құрады. Осы кезең ішінде елорданың аумағы 258-ден 800 шаршы километрге дейін кеңейді.</w:t>
      </w:r>
    </w:p>
    <w:bookmarkStart w:name="z11" w:id="10"/>
    <w:p>
      <w:pPr>
        <w:spacing w:after="0"/>
        <w:ind w:left="0"/>
        <w:jc w:val="both"/>
      </w:pPr>
      <w:r>
        <w:rPr>
          <w:rFonts w:ascii="Times New Roman"/>
          <w:b w:val="false"/>
          <w:i w:val="false"/>
          <w:color w:val="000000"/>
          <w:sz w:val="28"/>
        </w:rPr>
        <w:t>
      3. Бүгінгі елорда - Қазақстандағы барлық оң бастамалар мен өзгерістердің туұстары. Астана дамуға серпін берді, республиканың барлық өңірі үшін тартылу орталығы болып табылады.</w:t>
      </w:r>
    </w:p>
    <w:bookmarkEnd w:id="10"/>
    <w:bookmarkStart w:name="z12" w:id="11"/>
    <w:p>
      <w:pPr>
        <w:spacing w:after="0"/>
        <w:ind w:left="0"/>
        <w:jc w:val="both"/>
      </w:pPr>
      <w:r>
        <w:rPr>
          <w:rFonts w:ascii="Times New Roman"/>
          <w:b w:val="false"/>
          <w:i w:val="false"/>
          <w:color w:val="000000"/>
          <w:sz w:val="28"/>
        </w:rPr>
        <w:t>
      4. Астана - еліміздің жаңа мәдени және туристік орталығы. Елордада түрлі мәдениет мекемелері, соның ішінде концерттік залдар, сарайлар, мұражайлар, театрлар, кітапханалар, цирк, кинотеатрлар, жекеменшік көркемсурет галереялары, мәдениет және демалыс саябақтары жұмыс істейді.</w:t>
      </w:r>
    </w:p>
    <w:bookmarkEnd w:id="11"/>
    <w:p>
      <w:pPr>
        <w:spacing w:after="0"/>
        <w:ind w:left="0"/>
        <w:jc w:val="both"/>
      </w:pPr>
      <w:r>
        <w:rPr>
          <w:rFonts w:ascii="Times New Roman"/>
          <w:b w:val="false"/>
          <w:i w:val="false"/>
          <w:color w:val="000000"/>
          <w:sz w:val="28"/>
        </w:rPr>
        <w:t>
      Тәуелсіздік жылдары ішінде Астанада әлемдік деңгейдегі бірегей мүлдем жаңа мәдениет объектілері салынды, соның ішінде: "Астана-Опера" мемлекеттік опера және балет театры, Қазақстан Республикасының Ұлттық музейі, Тәуелсіздік Сарайы, Бейбітшілік және Келісім сарайы, "Қазақстан" орталық концерт залы бар.</w:t>
      </w:r>
    </w:p>
    <w:bookmarkStart w:name="z13" w:id="12"/>
    <w:p>
      <w:pPr>
        <w:spacing w:after="0"/>
        <w:ind w:left="0"/>
        <w:jc w:val="both"/>
      </w:pPr>
      <w:r>
        <w:rPr>
          <w:rFonts w:ascii="Times New Roman"/>
          <w:b w:val="false"/>
          <w:i w:val="false"/>
          <w:color w:val="000000"/>
          <w:sz w:val="28"/>
        </w:rPr>
        <w:t>
      5. Елорда инновациялар мен білімнің халықаралық орталығы болуға ұмтылуда. Бірқатар жоғары деңгейдегі университеттер, зияткерлік мектептер жүйесі құрылды. Астанада 2010 жылдан бастап қазіргі заманғы және халықаралық танылған зерттеушілік Назарбаев Университеті табысты жұмыс істеуде, ол білім, ғылым мен инновациялар интеграциясымен айналысады. Назарбаев Университеті ел көшбасшыларының жаңа ұрпағын ғылым, технологиялар, кәсіпкерлік, медицина, мемлекеттік басқару мен білім беру салаларында оқытуды мақсат тұтқан.</w:t>
      </w:r>
    </w:p>
    <w:bookmarkEnd w:id="12"/>
    <w:bookmarkStart w:name="z14" w:id="13"/>
    <w:p>
      <w:pPr>
        <w:spacing w:after="0"/>
        <w:ind w:left="0"/>
        <w:jc w:val="both"/>
      </w:pPr>
      <w:r>
        <w:rPr>
          <w:rFonts w:ascii="Times New Roman"/>
          <w:b w:val="false"/>
          <w:i w:val="false"/>
          <w:color w:val="000000"/>
          <w:sz w:val="28"/>
        </w:rPr>
        <w:t>
      6. Астана - әлемдік әлеуметтік, экономикалық және мәдени дамудың өзекті мәселелері бойынша халықаралық тілтабысу алаңы, халықаралық туризм үшін тартымды орталық. Ел үшін Астанада ЭКСПО-2017 халықаралық мамандандырылған көрмесінің өтуі аса маңызды оқиға болды.</w:t>
      </w:r>
    </w:p>
    <w:bookmarkEnd w:id="13"/>
    <w:bookmarkStart w:name="z15" w:id="14"/>
    <w:p>
      <w:pPr>
        <w:spacing w:after="0"/>
        <w:ind w:left="0"/>
        <w:jc w:val="both"/>
      </w:pPr>
      <w:r>
        <w:rPr>
          <w:rFonts w:ascii="Times New Roman"/>
          <w:b w:val="false"/>
          <w:i w:val="false"/>
          <w:color w:val="000000"/>
          <w:sz w:val="28"/>
        </w:rPr>
        <w:t>
      7. Бүгін Астана өзін халықаралық деңгейде Бейбітшілік және келісім қаласы ретінде танытты. Қазақстанның елордасында әлемдік және дәстүрлі діндер көшбасшыларының съездері, Еуропадағы қауіпсіздік және ынтымақтастық ұйымының, Ислам ынтымақтастығы ұйымының, Азиядағы өзара іс-қимыл және сенімділік шаралары жөніндегі кеңестің маңызды іс-шаралары өтеді.</w:t>
      </w:r>
    </w:p>
    <w:bookmarkEnd w:id="14"/>
    <w:p>
      <w:pPr>
        <w:spacing w:after="0"/>
        <w:ind w:left="0"/>
        <w:jc w:val="both"/>
      </w:pPr>
      <w:r>
        <w:rPr>
          <w:rFonts w:ascii="Times New Roman"/>
          <w:b w:val="false"/>
          <w:i w:val="false"/>
          <w:color w:val="000000"/>
          <w:sz w:val="28"/>
        </w:rPr>
        <w:t>
      Қазақстан мен оның елордасының бастамалары этносаралық және конфессияаралық келісімге, шиеленіс жағдайларын шешуге, халықаралық деңгейдегі тұрақтылық пен қауіпсіздікке ықпал етеді.</w:t>
      </w:r>
    </w:p>
    <w:bookmarkStart w:name="z16" w:id="15"/>
    <w:p>
      <w:pPr>
        <w:spacing w:after="0"/>
        <w:ind w:left="0"/>
        <w:jc w:val="left"/>
      </w:pPr>
      <w:r>
        <w:rPr>
          <w:rFonts w:ascii="Times New Roman"/>
          <w:b/>
          <w:i w:val="false"/>
          <w:color w:val="000000"/>
        </w:rPr>
        <w:t xml:space="preserve"> 2. Астананың 20 жылдығын мерекелеудің идеологемалары</w:t>
      </w:r>
    </w:p>
    <w:bookmarkEnd w:id="15"/>
    <w:p>
      <w:pPr>
        <w:spacing w:after="0"/>
        <w:ind w:left="0"/>
        <w:jc w:val="both"/>
      </w:pPr>
      <w:r>
        <w:rPr>
          <w:rFonts w:ascii="Times New Roman"/>
          <w:b w:val="false"/>
          <w:i w:val="false"/>
          <w:color w:val="000000"/>
          <w:sz w:val="28"/>
        </w:rPr>
        <w:t>
      Астананың 20 жылдығын мерекелеу шеңберінде мынадай идеологемаларды пайдалану ұсынылады:</w:t>
      </w:r>
    </w:p>
    <w:p>
      <w:pPr>
        <w:spacing w:after="0"/>
        <w:ind w:left="0"/>
        <w:jc w:val="both"/>
      </w:pPr>
      <w:r>
        <w:rPr>
          <w:rFonts w:ascii="Times New Roman"/>
          <w:b w:val="false"/>
          <w:i w:val="false"/>
          <w:color w:val="000000"/>
          <w:sz w:val="28"/>
        </w:rPr>
        <w:t xml:space="preserve">
      Астана құрылысы - ел тарихындағы және Қазақстан тәуелсіздігінің жылнамасындағы жаңа дәуір, </w:t>
      </w:r>
      <w:r>
        <w:rPr>
          <w:rFonts w:ascii="Times New Roman"/>
          <w:b/>
          <w:i w:val="false"/>
          <w:color w:val="000000"/>
          <w:sz w:val="28"/>
        </w:rPr>
        <w:t>АСТАНА - ТӘУЕЛСІЗ ҚАЗАҚСТАННЫҢ РӘМІЗІ</w:t>
      </w:r>
      <w:r>
        <w:rPr>
          <w:rFonts w:ascii="Times New Roman"/>
          <w:b w:val="false"/>
          <w:i w:val="false"/>
          <w:color w:val="000000"/>
          <w:sz w:val="28"/>
        </w:rPr>
        <w:t>, оның маңызды жетістігі;</w:t>
      </w:r>
    </w:p>
    <w:p>
      <w:pPr>
        <w:spacing w:after="0"/>
        <w:ind w:left="0"/>
        <w:jc w:val="both"/>
      </w:pPr>
      <w:r>
        <w:rPr>
          <w:rFonts w:ascii="Times New Roman"/>
          <w:b w:val="false"/>
          <w:i w:val="false"/>
          <w:color w:val="000000"/>
          <w:sz w:val="28"/>
        </w:rPr>
        <w:t xml:space="preserve">
      Қазақстан халқы Қазақстан Республикасының Тұңғыш Президенті - Елбасы Н.Ә. Назарбаевпен бірге оның қалыптасуы мен дамуына бар күш-жігерін салуда. </w:t>
      </w:r>
      <w:r>
        <w:rPr>
          <w:rFonts w:ascii="Times New Roman"/>
          <w:b/>
          <w:i w:val="false"/>
          <w:color w:val="000000"/>
          <w:sz w:val="28"/>
        </w:rPr>
        <w:t>АСТАНА - ПРЕЗИДЕНТ ИДЕЯСЫНЫҢ ІСКЕ АСЫРЫЛУЫ ЖӘНЕ БАРЛЫҚ ҚАЗАҚСТАН ХАЛҚЫ ЕҢБЕГІНІҢ НӘТИЖЕСІ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Астана жетістіктері - бүкіл Қазақстанның жетістіктері. </w:t>
      </w:r>
      <w:r>
        <w:rPr>
          <w:rFonts w:ascii="Times New Roman"/>
          <w:b/>
          <w:i w:val="false"/>
          <w:color w:val="000000"/>
          <w:sz w:val="28"/>
        </w:rPr>
        <w:t>АСТ</w:t>
      </w:r>
      <w:r>
        <w:rPr>
          <w:rFonts w:ascii="Times New Roman"/>
          <w:b/>
          <w:i w:val="false"/>
          <w:color w:val="000000"/>
          <w:sz w:val="28"/>
        </w:rPr>
        <w:t>АНА - ӨҢІРЛЕРДІҢ СЕРПІНДІ ДАМУЫН</w:t>
      </w:r>
      <w:r>
        <w:rPr>
          <w:rFonts w:ascii="Times New Roman"/>
          <w:b/>
          <w:i w:val="false"/>
          <w:color w:val="000000"/>
          <w:sz w:val="28"/>
        </w:rPr>
        <w:t>ЫҢ ФАКТОРЫ</w:t>
      </w:r>
      <w:r>
        <w:rPr>
          <w:rFonts w:ascii="Times New Roman"/>
          <w:b w:val="false"/>
          <w:i w:val="false"/>
          <w:color w:val="000000"/>
          <w:sz w:val="28"/>
        </w:rPr>
        <w:t>, олардың ілгері басуының драйвері;</w:t>
      </w:r>
    </w:p>
    <w:p>
      <w:pPr>
        <w:spacing w:after="0"/>
        <w:ind w:left="0"/>
        <w:jc w:val="both"/>
      </w:pPr>
      <w:r>
        <w:rPr>
          <w:rFonts w:ascii="Times New Roman"/>
          <w:b w:val="false"/>
          <w:i w:val="false"/>
          <w:color w:val="000000"/>
          <w:sz w:val="28"/>
        </w:rPr>
        <w:t xml:space="preserve">
      елорданың дамуы Қазақстан халқының бай мәдени мұрасының қайта өрлеуіне, сапалы білім мен білім культін қалыптастыру үшін жағдайлар жасауға ықпал етеді. </w:t>
      </w:r>
      <w:r>
        <w:rPr>
          <w:rFonts w:ascii="Times New Roman"/>
          <w:b/>
          <w:i w:val="false"/>
          <w:color w:val="000000"/>
          <w:sz w:val="28"/>
        </w:rPr>
        <w:t xml:space="preserve">АСТАНА </w:t>
      </w:r>
      <w:r>
        <w:rPr>
          <w:rFonts w:ascii="Times New Roman"/>
          <w:b/>
          <w:i w:val="false"/>
          <w:color w:val="000000"/>
          <w:sz w:val="28"/>
        </w:rPr>
        <w:t>- ҚАЗАҚСТАННЫҢ КЕМЕЛ БОЛАШАҒЫН ҚҰ</w:t>
      </w:r>
      <w:r>
        <w:rPr>
          <w:rFonts w:ascii="Times New Roman"/>
          <w:b/>
          <w:i w:val="false"/>
          <w:color w:val="000000"/>
          <w:sz w:val="28"/>
        </w:rPr>
        <w:t>РУ ҮШІН ЖАҢАРУ МЕН ЖАҢА ИДЕЯЛАРДЫ ЕНГІЗУДІҢ ҮЛГІСІ</w:t>
      </w:r>
      <w:r>
        <w:rPr>
          <w:rFonts w:ascii="Times New Roman"/>
          <w:b w:val="false"/>
          <w:i w:val="false"/>
          <w:color w:val="000000"/>
          <w:sz w:val="28"/>
        </w:rPr>
        <w:t>. Ел Президентінің "Рухани жаңғыру" атты бағдарламалық мақаласында көрсетілгендей, жаңғыру мен жаңа құндылықтарды қалыптастыруға ұмтылу - бәсекеге қабілетті Қазақстан дамуының негізгі қағидаты;</w:t>
      </w:r>
    </w:p>
    <w:p>
      <w:pPr>
        <w:spacing w:after="0"/>
        <w:ind w:left="0"/>
        <w:jc w:val="both"/>
      </w:pPr>
      <w:r>
        <w:rPr>
          <w:rFonts w:ascii="Times New Roman"/>
          <w:b w:val="false"/>
          <w:i w:val="false"/>
          <w:color w:val="000000"/>
          <w:sz w:val="28"/>
        </w:rPr>
        <w:t xml:space="preserve">
      елордамыз Астана Қазақстанның әрбір азаматының жүрегіне жақын және оның құндылығы жалпыұлттық сипатқа ие. Осыған байланысты </w:t>
      </w:r>
      <w:r>
        <w:rPr>
          <w:rFonts w:ascii="Times New Roman"/>
          <w:b/>
          <w:i w:val="false"/>
          <w:color w:val="000000"/>
          <w:sz w:val="28"/>
        </w:rPr>
        <w:t>АСТАНА - ҚАЗАҚСТАННЫҢ</w:t>
      </w:r>
      <w:r>
        <w:rPr>
          <w:rFonts w:ascii="Times New Roman"/>
          <w:b/>
          <w:i w:val="false"/>
          <w:color w:val="000000"/>
          <w:sz w:val="28"/>
        </w:rPr>
        <w:t xml:space="preserve"> ҚАСИЕТТІ ОРТАЛЫҒЫ</w:t>
      </w:r>
      <w:r>
        <w:rPr>
          <w:rFonts w:ascii="Times New Roman"/>
          <w:b w:val="false"/>
          <w:i w:val="false"/>
          <w:color w:val="000000"/>
          <w:sz w:val="28"/>
        </w:rPr>
        <w:t>, әрбір қазақстандықтың мақтанышы;</w:t>
      </w:r>
    </w:p>
    <w:p>
      <w:pPr>
        <w:spacing w:after="0"/>
        <w:ind w:left="0"/>
        <w:jc w:val="both"/>
      </w:pPr>
      <w:r>
        <w:rPr>
          <w:rFonts w:ascii="Times New Roman"/>
          <w:b w:val="false"/>
          <w:i w:val="false"/>
          <w:color w:val="000000"/>
          <w:sz w:val="28"/>
        </w:rPr>
        <w:t xml:space="preserve">
      Астана әлемдік қоғамдастықтың тұрақты дамуына бағытталған маңызды саяси, экономикалық және гуманитарлық-бітімгерлік бастамалар көтеруде. Сондықтан </w:t>
      </w:r>
      <w:r>
        <w:rPr>
          <w:rFonts w:ascii="Times New Roman"/>
          <w:b/>
          <w:i w:val="false"/>
          <w:color w:val="000000"/>
          <w:sz w:val="28"/>
        </w:rPr>
        <w:t>АСТАНА ЖАҺАНДЫҚ БАСТАМАЛАР ОРТАЛЫҒЬІ</w:t>
      </w:r>
      <w:r>
        <w:rPr>
          <w:rFonts w:ascii="Times New Roman"/>
          <w:b w:val="false"/>
          <w:i w:val="false"/>
          <w:color w:val="000000"/>
          <w:sz w:val="28"/>
        </w:rPr>
        <w:t>, халықаралық күн тәртібін қалыптастырудың белсенді қатысушысы.</w:t>
      </w:r>
    </w:p>
    <w:p>
      <w:pPr>
        <w:spacing w:after="0"/>
        <w:ind w:left="0"/>
        <w:jc w:val="both"/>
      </w:pPr>
      <w:r>
        <w:rPr>
          <w:rFonts w:ascii="Times New Roman"/>
          <w:b w:val="false"/>
          <w:i w:val="false"/>
          <w:color w:val="000000"/>
          <w:sz w:val="28"/>
        </w:rPr>
        <w:t xml:space="preserve">
      Қазақстанда бейбітшілік пен келісім орнатудың іс-тәжірибесі, сондай-ақ еліміз бен оның Президентінің халықаралық беделі Астанада мәдениеттер мен әлемдік діндер диалогын ұйымдастыруға мүмкіндікті қамтамасыз етті. </w:t>
      </w:r>
      <w:r>
        <w:rPr>
          <w:rFonts w:ascii="Times New Roman"/>
          <w:b/>
          <w:i w:val="false"/>
          <w:color w:val="000000"/>
          <w:sz w:val="28"/>
        </w:rPr>
        <w:t>АСТАНА - БЕЙБІТШІЛІК ПЕН КЕЛІСІМ ҚИЫЛЫСЫ</w:t>
      </w:r>
      <w:r>
        <w:rPr>
          <w:rFonts w:ascii="Times New Roman"/>
          <w:b w:val="false"/>
          <w:i w:val="false"/>
          <w:color w:val="000000"/>
          <w:sz w:val="28"/>
        </w:rPr>
        <w:t>, бейбіт келіссөздер мен әлемдік діндер диалогын жүргізу алаңы.</w:t>
      </w:r>
    </w:p>
    <w:bookmarkStart w:name="z17" w:id="16"/>
    <w:p>
      <w:pPr>
        <w:spacing w:after="0"/>
        <w:ind w:left="0"/>
        <w:jc w:val="left"/>
      </w:pPr>
      <w:r>
        <w:rPr>
          <w:rFonts w:ascii="Times New Roman"/>
          <w:b/>
          <w:i w:val="false"/>
          <w:color w:val="000000"/>
        </w:rPr>
        <w:t xml:space="preserve"> 3. Мерекелеудің мақсаты мен негізгі міндеттері</w:t>
      </w:r>
    </w:p>
    <w:bookmarkEnd w:id="16"/>
    <w:p>
      <w:pPr>
        <w:spacing w:after="0"/>
        <w:ind w:left="0"/>
        <w:jc w:val="both"/>
      </w:pPr>
      <w:r>
        <w:rPr>
          <w:rFonts w:ascii="Times New Roman"/>
          <w:b w:val="false"/>
          <w:i w:val="false"/>
          <w:color w:val="000000"/>
          <w:sz w:val="28"/>
        </w:rPr>
        <w:t>
      Қазақстан Республикасының елордасы - Астана қаласының 20 жылдығын мерекелеудің негізгі мақсаты - Қазақстан тәуелсіздігінің бас рәмізі және табысты даму факторы ретінде қаланың одан әрі белсенді дамуы болып табылады.</w:t>
      </w:r>
    </w:p>
    <w:p>
      <w:pPr>
        <w:spacing w:after="0"/>
        <w:ind w:left="0"/>
        <w:jc w:val="both"/>
      </w:pPr>
      <w:r>
        <w:rPr>
          <w:rFonts w:ascii="Times New Roman"/>
          <w:b w:val="false"/>
          <w:i w:val="false"/>
          <w:color w:val="000000"/>
          <w:sz w:val="28"/>
        </w:rPr>
        <w:t>
      Елорда мерейтойын мерекелеудің негізгі міндеттері:</w:t>
      </w:r>
    </w:p>
    <w:p>
      <w:pPr>
        <w:spacing w:after="0"/>
        <w:ind w:left="0"/>
        <w:jc w:val="both"/>
      </w:pPr>
      <w:r>
        <w:rPr>
          <w:rFonts w:ascii="Times New Roman"/>
          <w:b w:val="false"/>
          <w:i w:val="false"/>
          <w:color w:val="000000"/>
          <w:sz w:val="28"/>
        </w:rPr>
        <w:t>
      Қазақстанның жетістіктерін паш ету, Астананың қазіргі заманғы және қауіпсіз қала, республиканың тарихи-мәдени, ғылыми-білім беру және іскерлік орталығы, елдің инвесторлар үшін тартымды экономикалық дамуының көшбасшысы ретіндегі оң имиджін ілгерілету;</w:t>
      </w:r>
    </w:p>
    <w:p>
      <w:pPr>
        <w:spacing w:after="0"/>
        <w:ind w:left="0"/>
        <w:jc w:val="both"/>
      </w:pPr>
      <w:r>
        <w:rPr>
          <w:rFonts w:ascii="Times New Roman"/>
          <w:b w:val="false"/>
          <w:i w:val="false"/>
          <w:color w:val="000000"/>
          <w:sz w:val="28"/>
        </w:rPr>
        <w:t>
      қазақстандықтардың қоғамдық санасында Қазақстан Республикасының Түңғыш Президенті — Елбасы Н.Ә. Назарбаевтың Қазақстан мен оның елордасының қалыптасуы мен дамуындағы ауқымды тарихи рөлін одан әрі нығайту;</w:t>
      </w:r>
    </w:p>
    <w:p>
      <w:pPr>
        <w:spacing w:after="0"/>
        <w:ind w:left="0"/>
        <w:jc w:val="both"/>
      </w:pPr>
      <w:r>
        <w:rPr>
          <w:rFonts w:ascii="Times New Roman"/>
          <w:b w:val="false"/>
          <w:i w:val="false"/>
          <w:color w:val="000000"/>
          <w:sz w:val="28"/>
        </w:rPr>
        <w:t xml:space="preserve">
      Ел Президентінің "Рухани жаңғыру" атты бағдарламалық мақаласында баяндалған қазақстандық мемлекеттілік, қоғамның шоғырлану құндылықтары, бейбітшілік пен өркендеу, "Қазақстан-2050" </w:t>
      </w:r>
      <w:r>
        <w:rPr>
          <w:rFonts w:ascii="Times New Roman"/>
          <w:b w:val="false"/>
          <w:i w:val="false"/>
          <w:color w:val="000000"/>
          <w:sz w:val="28"/>
        </w:rPr>
        <w:t>Стратегиясындағы</w:t>
      </w:r>
      <w:r>
        <w:rPr>
          <w:rFonts w:ascii="Times New Roman"/>
          <w:b w:val="false"/>
          <w:i w:val="false"/>
          <w:color w:val="000000"/>
          <w:sz w:val="28"/>
        </w:rPr>
        <w:t xml:space="preserve"> міндеттерге қол жеткізуде азаматтар бірлігін қамтамасыз ету және қоғамдық сананы жаңғырту идеясын нығайту;</w:t>
      </w:r>
    </w:p>
    <w:p>
      <w:pPr>
        <w:spacing w:after="0"/>
        <w:ind w:left="0"/>
        <w:jc w:val="both"/>
      </w:pPr>
      <w:r>
        <w:rPr>
          <w:rFonts w:ascii="Times New Roman"/>
          <w:b w:val="false"/>
          <w:i w:val="false"/>
          <w:color w:val="000000"/>
          <w:sz w:val="28"/>
        </w:rPr>
        <w:t>
      Тәуелсіздіктің, Ұлттың рухани жаңғыруының, бүкіл Қазақстанның табысты дамуы драйверінің басты рәмізі ретінде Астананың айрықша мәнін ілгерілету;</w:t>
      </w:r>
    </w:p>
    <w:p>
      <w:pPr>
        <w:spacing w:after="0"/>
        <w:ind w:left="0"/>
        <w:jc w:val="both"/>
      </w:pPr>
      <w:r>
        <w:rPr>
          <w:rFonts w:ascii="Times New Roman"/>
          <w:b w:val="false"/>
          <w:i w:val="false"/>
          <w:color w:val="000000"/>
          <w:sz w:val="28"/>
        </w:rPr>
        <w:t>
      қазақстандықтардың өз елінің елордасы үшін мақтаныш сезімін көтеру және оларды республиканың барлық аумағы бойынша мерекелік іс-шараларға тарту;</w:t>
      </w:r>
    </w:p>
    <w:p>
      <w:pPr>
        <w:spacing w:after="0"/>
        <w:ind w:left="0"/>
        <w:jc w:val="both"/>
      </w:pPr>
      <w:r>
        <w:rPr>
          <w:rFonts w:ascii="Times New Roman"/>
          <w:b w:val="false"/>
          <w:i w:val="false"/>
          <w:color w:val="000000"/>
          <w:sz w:val="28"/>
        </w:rPr>
        <w:t>
      Астана мен Қазақстанның мәдениет пен спорттағы үздік жетістіктерін көрсетуге бағытталған мәдени-бұқаралық және спорттық іс-шаралар ұйымдастыру;</w:t>
      </w:r>
    </w:p>
    <w:p>
      <w:pPr>
        <w:spacing w:after="0"/>
        <w:ind w:left="0"/>
        <w:jc w:val="both"/>
      </w:pPr>
      <w:r>
        <w:rPr>
          <w:rFonts w:ascii="Times New Roman"/>
          <w:b w:val="false"/>
          <w:i w:val="false"/>
          <w:color w:val="000000"/>
          <w:sz w:val="28"/>
        </w:rPr>
        <w:t>
      Астананың мерейтойын мерекелеуге елдің барлық өңірінің белсенді қатысуын қамтамасыз ету;</w:t>
      </w:r>
    </w:p>
    <w:p>
      <w:pPr>
        <w:spacing w:after="0"/>
        <w:ind w:left="0"/>
        <w:jc w:val="both"/>
      </w:pPr>
      <w:r>
        <w:rPr>
          <w:rFonts w:ascii="Times New Roman"/>
          <w:b w:val="false"/>
          <w:i w:val="false"/>
          <w:color w:val="000000"/>
          <w:sz w:val="28"/>
        </w:rPr>
        <w:t>
      қазақстандықтардың қоғамдық санасында елорда бейнесін Қазақстанның қасиетті орталығы ретінде қалыптастыру;</w:t>
      </w:r>
    </w:p>
    <w:p>
      <w:pPr>
        <w:spacing w:after="0"/>
        <w:ind w:left="0"/>
        <w:jc w:val="both"/>
      </w:pPr>
      <w:r>
        <w:rPr>
          <w:rFonts w:ascii="Times New Roman"/>
          <w:b w:val="false"/>
          <w:i w:val="false"/>
          <w:color w:val="000000"/>
          <w:sz w:val="28"/>
        </w:rPr>
        <w:t>
      ЭКСПО-2017 халықаралық мамандандырылған көрмесін "Болашақ энергиясы" тақырыбында табысты өткізген Астана имиджін инновациялардың халықаралық орталығы ретінде бекіту;</w:t>
      </w:r>
    </w:p>
    <w:p>
      <w:pPr>
        <w:spacing w:after="0"/>
        <w:ind w:left="0"/>
        <w:jc w:val="both"/>
      </w:pPr>
      <w:r>
        <w:rPr>
          <w:rFonts w:ascii="Times New Roman"/>
          <w:b w:val="false"/>
          <w:i w:val="false"/>
          <w:color w:val="000000"/>
          <w:sz w:val="28"/>
        </w:rPr>
        <w:t>
      Астананың туристік тартымдылығын дамыту;</w:t>
      </w:r>
    </w:p>
    <w:p>
      <w:pPr>
        <w:spacing w:after="0"/>
        <w:ind w:left="0"/>
        <w:jc w:val="both"/>
      </w:pPr>
      <w:r>
        <w:rPr>
          <w:rFonts w:ascii="Times New Roman"/>
          <w:b w:val="false"/>
          <w:i w:val="false"/>
          <w:color w:val="000000"/>
          <w:sz w:val="28"/>
        </w:rPr>
        <w:t>
      Қазақстанның мәдениет пен туризмі саласында кәсіпкерлік қызметті жандандыру;</w:t>
      </w:r>
    </w:p>
    <w:p>
      <w:pPr>
        <w:spacing w:after="0"/>
        <w:ind w:left="0"/>
        <w:jc w:val="both"/>
      </w:pPr>
      <w:r>
        <w:rPr>
          <w:rFonts w:ascii="Times New Roman"/>
          <w:b w:val="false"/>
          <w:i w:val="false"/>
          <w:color w:val="000000"/>
          <w:sz w:val="28"/>
        </w:rPr>
        <w:t>
      Астананы абаттандыру деңгейін көтеру;</w:t>
      </w:r>
    </w:p>
    <w:p>
      <w:pPr>
        <w:spacing w:after="0"/>
        <w:ind w:left="0"/>
        <w:jc w:val="both"/>
      </w:pPr>
      <w:r>
        <w:rPr>
          <w:rFonts w:ascii="Times New Roman"/>
          <w:b w:val="false"/>
          <w:i w:val="false"/>
          <w:color w:val="000000"/>
          <w:sz w:val="28"/>
        </w:rPr>
        <w:t>
      қалалық қоғамдастықты нығайту және қала тұрғындарын елордада өмір сүру сапасын жақсартуға тарту.</w:t>
      </w:r>
    </w:p>
    <w:p>
      <w:pPr>
        <w:spacing w:after="0"/>
        <w:ind w:left="0"/>
        <w:jc w:val="both"/>
      </w:pPr>
      <w:r>
        <w:rPr>
          <w:rFonts w:ascii="Times New Roman"/>
          <w:b w:val="false"/>
          <w:i w:val="false"/>
          <w:color w:val="000000"/>
          <w:sz w:val="28"/>
        </w:rPr>
        <w:t>
      Қазақстан мен Астана қаласының жетістіктерін паш ету халықаралық, республикалық және өңірлік деңгейдегі барлық жоспарланған қоғамдық-саяси, әлеуметтік-экономикалық, кәсіби-салалық іс-шаралар мен естелік оқиғалардың негізіне кіріктірілуге тиіс.</w:t>
      </w:r>
    </w:p>
    <w:p>
      <w:pPr>
        <w:spacing w:after="0"/>
        <w:ind w:left="0"/>
        <w:jc w:val="both"/>
      </w:pPr>
      <w:r>
        <w:rPr>
          <w:rFonts w:ascii="Times New Roman"/>
          <w:b w:val="false"/>
          <w:i w:val="false"/>
          <w:color w:val="000000"/>
          <w:sz w:val="28"/>
        </w:rPr>
        <w:t>
      Алда тұрған іс-шаралардың маңызды сипаттамаларының бірі азаматтардың әл-ауқаты мен әлеуметтік-экономикалық сезінуін жақсартуды қамтамасыз ететін олардың әлеуметтік бағытылығы болуға тиіс.</w:t>
      </w:r>
    </w:p>
    <w:p>
      <w:pPr>
        <w:spacing w:after="0"/>
        <w:ind w:left="0"/>
        <w:jc w:val="both"/>
      </w:pPr>
      <w:r>
        <w:rPr>
          <w:rFonts w:ascii="Times New Roman"/>
          <w:b w:val="false"/>
          <w:i w:val="false"/>
          <w:color w:val="000000"/>
          <w:sz w:val="28"/>
        </w:rPr>
        <w:t>
      Мерекелік іс-шараларды дайындау мен өткізу кезінде үкіметтік емес ұйымдардың, этномәдени, ардагерлер мен жастар бірлестіктерінің өкілдерін, мәдениет қайраткерлерін, еңбек ұжымдарын, бизнес-қоғамдастықты белсене тарту қажет.</w:t>
      </w:r>
    </w:p>
    <w:p>
      <w:pPr>
        <w:spacing w:after="0"/>
        <w:ind w:left="0"/>
        <w:jc w:val="both"/>
      </w:pPr>
      <w:r>
        <w:rPr>
          <w:rFonts w:ascii="Times New Roman"/>
          <w:b w:val="false"/>
          <w:i w:val="false"/>
          <w:color w:val="000000"/>
          <w:sz w:val="28"/>
        </w:rPr>
        <w:t>
      Іс-шаралар атаулы сипатта болып, азаматтарда ел жетістіктеріне қосқан жеке үлесім бар деген ой-сезім қалыптастыруға ықпал етуге тиіс.</w:t>
      </w:r>
    </w:p>
    <w:bookmarkStart w:name="z18" w:id="17"/>
    <w:p>
      <w:pPr>
        <w:spacing w:after="0"/>
        <w:ind w:left="0"/>
        <w:jc w:val="left"/>
      </w:pPr>
      <w:r>
        <w:rPr>
          <w:rFonts w:ascii="Times New Roman"/>
          <w:b/>
          <w:i w:val="false"/>
          <w:color w:val="000000"/>
        </w:rPr>
        <w:t xml:space="preserve"> 4. Тұжырымдаманы іске асырудың негізгі бағыттары</w:t>
      </w:r>
    </w:p>
    <w:bookmarkEnd w:id="17"/>
    <w:p>
      <w:pPr>
        <w:spacing w:after="0"/>
        <w:ind w:left="0"/>
        <w:jc w:val="both"/>
      </w:pPr>
      <w:r>
        <w:rPr>
          <w:rFonts w:ascii="Times New Roman"/>
          <w:b w:val="false"/>
          <w:i w:val="false"/>
          <w:color w:val="000000"/>
          <w:sz w:val="28"/>
        </w:rPr>
        <w:t>
      Тұжырымдаманы іске асыру елдің барлық аумағында ұйымдастырушылық, ақпараттық, имидждік, абаттандырушылық және басқа да іс-шаралар кешенін өткізуді көздейді.</w:t>
      </w:r>
    </w:p>
    <w:p>
      <w:pPr>
        <w:spacing w:after="0"/>
        <w:ind w:left="0"/>
        <w:jc w:val="both"/>
      </w:pPr>
      <w:r>
        <w:rPr>
          <w:rFonts w:ascii="Times New Roman"/>
          <w:b w:val="false"/>
          <w:i w:val="false"/>
          <w:color w:val="000000"/>
          <w:sz w:val="28"/>
        </w:rPr>
        <w:t>
      Ұйымдастырушылық шаралар:</w:t>
      </w:r>
    </w:p>
    <w:p>
      <w:pPr>
        <w:spacing w:after="0"/>
        <w:ind w:left="0"/>
        <w:jc w:val="both"/>
      </w:pPr>
      <w:r>
        <w:rPr>
          <w:rFonts w:ascii="Times New Roman"/>
          <w:b w:val="false"/>
          <w:i w:val="false"/>
          <w:color w:val="000000"/>
          <w:sz w:val="28"/>
        </w:rPr>
        <w:t>
      Тақырыптық "дөңгелек үстелдер", ғылыми конференциялар, симпозиумдар мен семинарларды, оның ішінде Президенттің тәуелсіз Қазақстан мен оның елордасы құрылысындағы рөлін, Астананың өңірлерді дамытудағы мәні мен қосқан үлесін ой елегінен өткізуге бағыттап ұйымдастыру;</w:t>
      </w:r>
    </w:p>
    <w:p>
      <w:pPr>
        <w:spacing w:after="0"/>
        <w:ind w:left="0"/>
        <w:jc w:val="both"/>
      </w:pPr>
      <w:r>
        <w:rPr>
          <w:rFonts w:ascii="Times New Roman"/>
          <w:b w:val="false"/>
          <w:i w:val="false"/>
          <w:color w:val="000000"/>
          <w:sz w:val="28"/>
        </w:rPr>
        <w:t>
      Астананың жаһандық әлемдегі рөлін, Қазақстан елордасында түрлі тақырыпта өткен ірі халықаралық форумдардың, саммиттердің, съездердің, келіссөздер процестерінің, көрмелердің әлемдік даму үшін нәтижелері мен маңызын ашатын республикалық және халықаралық іс-шаралар ұйымдастыру;</w:t>
      </w:r>
    </w:p>
    <w:p>
      <w:pPr>
        <w:spacing w:after="0"/>
        <w:ind w:left="0"/>
        <w:jc w:val="both"/>
      </w:pPr>
      <w:r>
        <w:rPr>
          <w:rFonts w:ascii="Times New Roman"/>
          <w:b w:val="false"/>
          <w:i w:val="false"/>
          <w:color w:val="000000"/>
          <w:sz w:val="28"/>
        </w:rPr>
        <w:t>
      мәдени-бұқаралық іс-шаралар өткізу, соның ішінде мәдениет пен өнер саласындағы қазақстандық және әлемдік жұлдыздардың қатысуымен концерттер, фестивальдар, көрмелер, кездесулер өткізу;</w:t>
      </w:r>
    </w:p>
    <w:p>
      <w:pPr>
        <w:spacing w:after="0"/>
        <w:ind w:left="0"/>
        <w:jc w:val="both"/>
      </w:pPr>
      <w:r>
        <w:rPr>
          <w:rFonts w:ascii="Times New Roman"/>
          <w:b w:val="false"/>
          <w:i w:val="false"/>
          <w:color w:val="000000"/>
          <w:sz w:val="28"/>
        </w:rPr>
        <w:t>
      спорт жарыстарын және түрлі жастағы санаттар үшін сауықтыру іс-шараларын ұйымдастыру;</w:t>
      </w:r>
    </w:p>
    <w:p>
      <w:pPr>
        <w:spacing w:after="0"/>
        <w:ind w:left="0"/>
        <w:jc w:val="both"/>
      </w:pPr>
      <w:r>
        <w:rPr>
          <w:rFonts w:ascii="Times New Roman"/>
          <w:b w:val="false"/>
          <w:i w:val="false"/>
          <w:color w:val="000000"/>
          <w:sz w:val="28"/>
        </w:rPr>
        <w:t>
      жасампаз және таптаурын емес түрде мемлекеттілік құндылықтарды танымал етуге, оның атрибуттарына құрметпен қарауды қалыптастыруға бағытталған флешмобтар, "оупен-эйр" форматындағы іс-шаралар өткізу бойынша жастардың бастамаларын қолдау;</w:t>
      </w:r>
    </w:p>
    <w:p>
      <w:pPr>
        <w:spacing w:after="0"/>
        <w:ind w:left="0"/>
        <w:jc w:val="both"/>
      </w:pPr>
      <w:r>
        <w:rPr>
          <w:rFonts w:ascii="Times New Roman"/>
          <w:b w:val="false"/>
          <w:i w:val="false"/>
          <w:color w:val="000000"/>
          <w:sz w:val="28"/>
        </w:rPr>
        <w:t>
      кітапханалар мен музейлерде тақырыптық экспозициялар өткізу;</w:t>
      </w:r>
    </w:p>
    <w:p>
      <w:pPr>
        <w:spacing w:after="0"/>
        <w:ind w:left="0"/>
        <w:jc w:val="both"/>
      </w:pPr>
      <w:r>
        <w:rPr>
          <w:rFonts w:ascii="Times New Roman"/>
          <w:b w:val="false"/>
          <w:i w:val="false"/>
          <w:color w:val="000000"/>
          <w:sz w:val="28"/>
        </w:rPr>
        <w:t>
      мемлекеттік мекемелердің, барлық меншік түріндегі кәсіпорындар мен ұйымдардың еңбек ұжымдарында мерекелік салтанатты іс-шаралар ұйымдастыру;</w:t>
      </w:r>
    </w:p>
    <w:p>
      <w:pPr>
        <w:spacing w:after="0"/>
        <w:ind w:left="0"/>
        <w:jc w:val="both"/>
      </w:pPr>
      <w:r>
        <w:rPr>
          <w:rFonts w:ascii="Times New Roman"/>
          <w:b w:val="false"/>
          <w:i w:val="false"/>
          <w:color w:val="000000"/>
          <w:sz w:val="28"/>
        </w:rPr>
        <w:t>
      өңірлердің күшімен және ресурстарымен Мемлекет басшысының тапсырмасы бойынша салынған елорда объектілерінің құрылысына тікелей қатысқан азаматтарға құрмет көрсетуді өткізу;</w:t>
      </w:r>
    </w:p>
    <w:p>
      <w:pPr>
        <w:spacing w:after="0"/>
        <w:ind w:left="0"/>
        <w:jc w:val="both"/>
      </w:pPr>
      <w:r>
        <w:rPr>
          <w:rFonts w:ascii="Times New Roman"/>
          <w:b w:val="false"/>
          <w:i w:val="false"/>
          <w:color w:val="000000"/>
          <w:sz w:val="28"/>
        </w:rPr>
        <w:t>
      жаңа өнеркәсіптік және әлеуметтік-мәдени объектілердің пайдалануға берілуін мереке қарсаңына орайластыру;</w:t>
      </w:r>
    </w:p>
    <w:p>
      <w:pPr>
        <w:spacing w:after="0"/>
        <w:ind w:left="0"/>
        <w:jc w:val="both"/>
      </w:pPr>
      <w:r>
        <w:rPr>
          <w:rFonts w:ascii="Times New Roman"/>
          <w:b w:val="false"/>
          <w:i w:val="false"/>
          <w:color w:val="000000"/>
          <w:sz w:val="28"/>
        </w:rPr>
        <w:t>
      көпбалалы отбасыларға, халықтың әлеуметтік осал жіктері өкілдеріне, ел дамуына айрықша үлес қосқан азаматтарға тұрғын үй беру;</w:t>
      </w:r>
    </w:p>
    <w:p>
      <w:pPr>
        <w:spacing w:after="0"/>
        <w:ind w:left="0"/>
        <w:jc w:val="both"/>
      </w:pPr>
      <w:r>
        <w:rPr>
          <w:rFonts w:ascii="Times New Roman"/>
          <w:b w:val="false"/>
          <w:i w:val="false"/>
          <w:color w:val="000000"/>
          <w:sz w:val="28"/>
        </w:rPr>
        <w:t>
      аз қамтылған отбасылардағы балалар, ата-ананың қамқорлығынсыз қалған балалар, мектеп олимпиадаларының, сайыстар мен жарыстардың жеңімпаздары үшін елордаға экскурсиялар ұйымдастыру;</w:t>
      </w:r>
    </w:p>
    <w:p>
      <w:pPr>
        <w:spacing w:after="0"/>
        <w:ind w:left="0"/>
        <w:jc w:val="both"/>
      </w:pPr>
      <w:r>
        <w:rPr>
          <w:rFonts w:ascii="Times New Roman"/>
          <w:b w:val="false"/>
          <w:i w:val="false"/>
          <w:color w:val="000000"/>
          <w:sz w:val="28"/>
        </w:rPr>
        <w:t>
      халықтың әлеуметтік осал жіктерін қолдауға, ата-ананың қамқорлығынсыз қалған балаларға көмек көрсетуге бағытталған жәрмеңке-сатылымдар, қайырымдылық акцияларын өткізу;</w:t>
      </w:r>
    </w:p>
    <w:p>
      <w:pPr>
        <w:spacing w:after="0"/>
        <w:ind w:left="0"/>
        <w:jc w:val="both"/>
      </w:pPr>
      <w:r>
        <w:rPr>
          <w:rFonts w:ascii="Times New Roman"/>
          <w:b w:val="false"/>
          <w:i w:val="false"/>
          <w:color w:val="000000"/>
          <w:sz w:val="28"/>
        </w:rPr>
        <w:t>
      әр өңірдің Астанаға деген нышандық естелік тартуы ретінде, іргелес аумақтарын абаттандыра отырып, ескерткіштер мен шағын сәулеттік нысандар салу және басқалар.</w:t>
      </w:r>
    </w:p>
    <w:p>
      <w:pPr>
        <w:spacing w:after="0"/>
        <w:ind w:left="0"/>
        <w:jc w:val="both"/>
      </w:pPr>
      <w:r>
        <w:rPr>
          <w:rFonts w:ascii="Times New Roman"/>
          <w:b w:val="false"/>
          <w:i w:val="false"/>
          <w:color w:val="000000"/>
          <w:sz w:val="28"/>
        </w:rPr>
        <w:t>
      Ақпараттық шаралар:</w:t>
      </w:r>
    </w:p>
    <w:p>
      <w:pPr>
        <w:spacing w:after="0"/>
        <w:ind w:left="0"/>
        <w:jc w:val="both"/>
      </w:pPr>
      <w:r>
        <w:rPr>
          <w:rFonts w:ascii="Times New Roman"/>
          <w:b w:val="false"/>
          <w:i w:val="false"/>
          <w:color w:val="000000"/>
          <w:sz w:val="28"/>
        </w:rPr>
        <w:t>
      электрондық және баспа БАҚ-та елорда мерейтойын мерекелеуді кеңінен ақпараттық сүйемелдеу;</w:t>
      </w:r>
    </w:p>
    <w:p>
      <w:pPr>
        <w:spacing w:after="0"/>
        <w:ind w:left="0"/>
        <w:jc w:val="both"/>
      </w:pPr>
      <w:r>
        <w:rPr>
          <w:rFonts w:ascii="Times New Roman"/>
          <w:b w:val="false"/>
          <w:i w:val="false"/>
          <w:color w:val="000000"/>
          <w:sz w:val="28"/>
        </w:rPr>
        <w:t>
      арнайы тақырыптық айдарлар мен бөлімдер ашу, мерекелік бағдарламалар, концерттер циклін шығару мен көрсету;</w:t>
      </w:r>
    </w:p>
    <w:p>
      <w:pPr>
        <w:spacing w:after="0"/>
        <w:ind w:left="0"/>
        <w:jc w:val="both"/>
      </w:pPr>
      <w:r>
        <w:rPr>
          <w:rFonts w:ascii="Times New Roman"/>
          <w:b w:val="false"/>
          <w:i w:val="false"/>
          <w:color w:val="000000"/>
          <w:sz w:val="28"/>
        </w:rPr>
        <w:t>
      елорда мерейтойын мерекелеудің идеялық мәні мен маңыздылығын түсіндіруге бағытталған бейнероликтер мен бағдарламааралық қосымшалар дайындау мен көрсету;</w:t>
      </w:r>
    </w:p>
    <w:p>
      <w:pPr>
        <w:spacing w:after="0"/>
        <w:ind w:left="0"/>
        <w:jc w:val="both"/>
      </w:pPr>
      <w:r>
        <w:rPr>
          <w:rFonts w:ascii="Times New Roman"/>
          <w:b w:val="false"/>
          <w:i w:val="false"/>
          <w:color w:val="000000"/>
          <w:sz w:val="28"/>
        </w:rPr>
        <w:t>
      Астана мен тәуелсіз Қазақстан туралы деректі және көркем фильмдерді кеңінен көрсету;</w:t>
      </w:r>
    </w:p>
    <w:p>
      <w:pPr>
        <w:spacing w:after="0"/>
        <w:ind w:left="0"/>
        <w:jc w:val="both"/>
      </w:pPr>
      <w:r>
        <w:rPr>
          <w:rFonts w:ascii="Times New Roman"/>
          <w:b w:val="false"/>
          <w:i w:val="false"/>
          <w:color w:val="000000"/>
          <w:sz w:val="28"/>
        </w:rPr>
        <w:t>
      елорданың басты сәулетшісі ретінде ел Президенті туралы деректі фильмдер мен телевизиялық бағдарламалар циклын дайындау;</w:t>
      </w:r>
    </w:p>
    <w:p>
      <w:pPr>
        <w:spacing w:after="0"/>
        <w:ind w:left="0"/>
        <w:jc w:val="both"/>
      </w:pPr>
      <w:r>
        <w:rPr>
          <w:rFonts w:ascii="Times New Roman"/>
          <w:b w:val="false"/>
          <w:i w:val="false"/>
          <w:color w:val="000000"/>
          <w:sz w:val="28"/>
        </w:rPr>
        <w:t>
      Астана мерейтойының, мемлекет тәуелсіздігінің, ел Президентінің бағдарламалық құжаттарында белгіленген мақсаттарға қол жеткізу үшін қоғамның шоғырлануының маңыздылығын түсіндіруге бағытталған республикалық және өңірлік баспа БАҚ-та өрістетілген іргелі мақалалар (сұбхаттар) серияларын дайындау;</w:t>
      </w:r>
    </w:p>
    <w:p>
      <w:pPr>
        <w:spacing w:after="0"/>
        <w:ind w:left="0"/>
        <w:jc w:val="both"/>
      </w:pPr>
      <w:r>
        <w:rPr>
          <w:rFonts w:ascii="Times New Roman"/>
          <w:b w:val="false"/>
          <w:i w:val="false"/>
          <w:color w:val="000000"/>
          <w:sz w:val="28"/>
        </w:rPr>
        <w:t>
      танымал интернет-ресурстарда әлеуметтік медиа мақалалар (сұбхаттар) мен аудиовизуалдық тақырыптық материалдар тарату;</w:t>
      </w:r>
    </w:p>
    <w:p>
      <w:pPr>
        <w:spacing w:after="0"/>
        <w:ind w:left="0"/>
        <w:jc w:val="both"/>
      </w:pPr>
      <w:r>
        <w:rPr>
          <w:rFonts w:ascii="Times New Roman"/>
          <w:b w:val="false"/>
          <w:i w:val="false"/>
          <w:color w:val="000000"/>
          <w:sz w:val="28"/>
        </w:rPr>
        <w:t>
      тақырыптық медиа өнім дайындап, оны әлеуметтік желілер мен мобильді қосымшаларда (инфографика, постерлер, бейнеқұттықтаулар және басқалар) тарату;</w:t>
      </w:r>
    </w:p>
    <w:p>
      <w:pPr>
        <w:spacing w:after="0"/>
        <w:ind w:left="0"/>
        <w:jc w:val="both"/>
      </w:pPr>
      <w:r>
        <w:rPr>
          <w:rFonts w:ascii="Times New Roman"/>
          <w:b w:val="false"/>
          <w:i w:val="false"/>
          <w:color w:val="000000"/>
          <w:sz w:val="28"/>
        </w:rPr>
        <w:t>
      мерекелеуді шетелдік БАҚ-та ақпараттық сүйемелдеу.</w:t>
      </w:r>
    </w:p>
    <w:p>
      <w:pPr>
        <w:spacing w:after="0"/>
        <w:ind w:left="0"/>
        <w:jc w:val="both"/>
      </w:pPr>
      <w:r>
        <w:rPr>
          <w:rFonts w:ascii="Times New Roman"/>
          <w:b w:val="false"/>
          <w:i w:val="false"/>
          <w:color w:val="000000"/>
          <w:sz w:val="28"/>
        </w:rPr>
        <w:t>
      Имидждік шаралар:</w:t>
      </w:r>
    </w:p>
    <w:p>
      <w:pPr>
        <w:spacing w:after="0"/>
        <w:ind w:left="0"/>
        <w:jc w:val="both"/>
      </w:pPr>
      <w:r>
        <w:rPr>
          <w:rFonts w:ascii="Times New Roman"/>
          <w:b w:val="false"/>
          <w:i w:val="false"/>
          <w:color w:val="000000"/>
          <w:sz w:val="28"/>
        </w:rPr>
        <w:t>
      мерекенің идеялық мазмұнын ескере отырып Астана мен басқа өңірлер пункттерінің алаңдары мен көшелерін сыртқы безендіру;</w:t>
      </w:r>
    </w:p>
    <w:p>
      <w:pPr>
        <w:spacing w:after="0"/>
        <w:ind w:left="0"/>
        <w:jc w:val="both"/>
      </w:pPr>
      <w:r>
        <w:rPr>
          <w:rFonts w:ascii="Times New Roman"/>
          <w:b w:val="false"/>
          <w:i w:val="false"/>
          <w:color w:val="000000"/>
          <w:sz w:val="28"/>
        </w:rPr>
        <w:t>
      имидждік материалдар шығару мен прокаттау;</w:t>
      </w:r>
    </w:p>
    <w:p>
      <w:pPr>
        <w:spacing w:after="0"/>
        <w:ind w:left="0"/>
        <w:jc w:val="both"/>
      </w:pPr>
      <w:r>
        <w:rPr>
          <w:rFonts w:ascii="Times New Roman"/>
          <w:b w:val="false"/>
          <w:i w:val="false"/>
          <w:color w:val="000000"/>
          <w:sz w:val="28"/>
        </w:rPr>
        <w:t>
      Астананың қалыптасу тарихы мен оның тәуелсіз Қазақстанның дамуындағы рөлі туралы кітаптар, брошюралар мен альбомдар шығарып, тарату;</w:t>
      </w:r>
    </w:p>
    <w:p>
      <w:pPr>
        <w:spacing w:after="0"/>
        <w:ind w:left="0"/>
        <w:jc w:val="both"/>
      </w:pPr>
      <w:r>
        <w:rPr>
          <w:rFonts w:ascii="Times New Roman"/>
          <w:b w:val="false"/>
          <w:i w:val="false"/>
          <w:color w:val="000000"/>
          <w:sz w:val="28"/>
        </w:rPr>
        <w:t>
      Астананың қасиетті орындарының республикалық түсаукесері;</w:t>
      </w:r>
    </w:p>
    <w:p>
      <w:pPr>
        <w:spacing w:after="0"/>
        <w:ind w:left="0"/>
        <w:jc w:val="both"/>
      </w:pPr>
      <w:r>
        <w:rPr>
          <w:rFonts w:ascii="Times New Roman"/>
          <w:b w:val="false"/>
          <w:i w:val="false"/>
          <w:color w:val="000000"/>
          <w:sz w:val="28"/>
        </w:rPr>
        <w:t>
      "Қазақстанның 100 жаңа тұлғасы" жобасына қатысушыларды мерейтойлық іс-шараларды ұйымдастыру мен өткізуге тарту;</w:t>
      </w:r>
    </w:p>
    <w:p>
      <w:pPr>
        <w:spacing w:after="0"/>
        <w:ind w:left="0"/>
        <w:jc w:val="both"/>
      </w:pPr>
      <w:r>
        <w:rPr>
          <w:rFonts w:ascii="Times New Roman"/>
          <w:b w:val="false"/>
          <w:i w:val="false"/>
          <w:color w:val="000000"/>
          <w:sz w:val="28"/>
        </w:rPr>
        <w:t>
      барлық өңірлерде Астанада ЭКСПО-2017-ні өткізу қорытындылары мен оның перспективасы тақырыптарына арналған имидждік іс-шаралар кешеніне өткізу;</w:t>
      </w:r>
    </w:p>
    <w:p>
      <w:pPr>
        <w:spacing w:after="0"/>
        <w:ind w:left="0"/>
        <w:jc w:val="both"/>
      </w:pPr>
      <w:r>
        <w:rPr>
          <w:rFonts w:ascii="Times New Roman"/>
          <w:b w:val="false"/>
          <w:i w:val="false"/>
          <w:color w:val="000000"/>
          <w:sz w:val="28"/>
        </w:rPr>
        <w:t>
      Қазақстан Республикасының барлық шетелдік мекемелерінде елорда мерейтойына арналған салтанатты қабылдаулар өткізу.</w:t>
      </w:r>
    </w:p>
    <w:p>
      <w:pPr>
        <w:spacing w:after="0"/>
        <w:ind w:left="0"/>
        <w:jc w:val="both"/>
      </w:pPr>
      <w:r>
        <w:rPr>
          <w:rFonts w:ascii="Times New Roman"/>
          <w:b w:val="false"/>
          <w:i w:val="false"/>
          <w:color w:val="000000"/>
          <w:sz w:val="28"/>
        </w:rPr>
        <w:t>
      Абаттандыру шаралары:</w:t>
      </w:r>
    </w:p>
    <w:p>
      <w:pPr>
        <w:spacing w:after="0"/>
        <w:ind w:left="0"/>
        <w:jc w:val="both"/>
      </w:pPr>
      <w:r>
        <w:rPr>
          <w:rFonts w:ascii="Times New Roman"/>
          <w:b w:val="false"/>
          <w:i w:val="false"/>
          <w:color w:val="000000"/>
          <w:sz w:val="28"/>
        </w:rPr>
        <w:t>
      Астананы абаттандыру және қажетті инфрақұрылым құру жөніндегі жұмыс;</w:t>
      </w:r>
    </w:p>
    <w:p>
      <w:pPr>
        <w:spacing w:after="0"/>
        <w:ind w:left="0"/>
        <w:jc w:val="both"/>
      </w:pPr>
      <w:r>
        <w:rPr>
          <w:rFonts w:ascii="Times New Roman"/>
          <w:b w:val="false"/>
          <w:i w:val="false"/>
          <w:color w:val="000000"/>
          <w:sz w:val="28"/>
        </w:rPr>
        <w:t>
      әлеуметтік-мәдени және экономикалық саладағы, соның ішінде елдің барлық өңірінде, жаңа объектілер салу мен олардың тұсаукесері;</w:t>
      </w:r>
    </w:p>
    <w:p>
      <w:pPr>
        <w:spacing w:after="0"/>
        <w:ind w:left="0"/>
        <w:jc w:val="both"/>
      </w:pPr>
      <w:r>
        <w:rPr>
          <w:rFonts w:ascii="Times New Roman"/>
          <w:b w:val="false"/>
          <w:i w:val="false"/>
          <w:color w:val="000000"/>
          <w:sz w:val="28"/>
        </w:rPr>
        <w:t>
      елдің барлық өңірінде елді мекендердің инфрақұрылымын жақсарту, әлеуметтік инфрақұрылымды жаңарту, алдағы мерекеге орайластырылған жаңа саябақтар мен аллеялар ашу.</w:t>
      </w:r>
    </w:p>
    <w:bookmarkStart w:name="z19" w:id="18"/>
    <w:p>
      <w:pPr>
        <w:spacing w:after="0"/>
        <w:ind w:left="0"/>
        <w:jc w:val="left"/>
      </w:pPr>
      <w:r>
        <w:rPr>
          <w:rFonts w:ascii="Times New Roman"/>
          <w:b/>
          <w:i w:val="false"/>
          <w:color w:val="000000"/>
        </w:rPr>
        <w:t xml:space="preserve"> 5. Тұжырымдаманы іске асырудың негізгі кезеңдері</w:t>
      </w:r>
    </w:p>
    <w:bookmarkEnd w:id="18"/>
    <w:p>
      <w:pPr>
        <w:spacing w:after="0"/>
        <w:ind w:left="0"/>
        <w:jc w:val="both"/>
      </w:pPr>
      <w:r>
        <w:rPr>
          <w:rFonts w:ascii="Times New Roman"/>
          <w:b w:val="false"/>
          <w:i w:val="false"/>
          <w:color w:val="000000"/>
          <w:sz w:val="28"/>
        </w:rPr>
        <w:t>
      Елорданың 20 жылдық мерейтойын мерекелеу үш кезеңнен тұратын болады:</w:t>
      </w:r>
    </w:p>
    <w:p>
      <w:pPr>
        <w:spacing w:after="0"/>
        <w:ind w:left="0"/>
        <w:jc w:val="both"/>
      </w:pPr>
      <w:r>
        <w:rPr>
          <w:rFonts w:ascii="Times New Roman"/>
          <w:b w:val="false"/>
          <w:i w:val="false"/>
          <w:color w:val="000000"/>
          <w:sz w:val="28"/>
        </w:rPr>
        <w:t>
      дайындық кезеңі: 2017 жылғы 10 желтоқсанға дейін;</w:t>
      </w:r>
    </w:p>
    <w:p>
      <w:pPr>
        <w:spacing w:after="0"/>
        <w:ind w:left="0"/>
        <w:jc w:val="both"/>
      </w:pPr>
      <w:r>
        <w:rPr>
          <w:rFonts w:ascii="Times New Roman"/>
          <w:b w:val="false"/>
          <w:i w:val="false"/>
          <w:color w:val="000000"/>
          <w:sz w:val="28"/>
        </w:rPr>
        <w:t>
      негізгі кезең: 2017 жылғы 10 желтоқсаннан бастап - 2018 жылғы 6 шілдені қоса алғанда;</w:t>
      </w:r>
    </w:p>
    <w:p>
      <w:pPr>
        <w:spacing w:after="0"/>
        <w:ind w:left="0"/>
        <w:jc w:val="both"/>
      </w:pPr>
      <w:r>
        <w:rPr>
          <w:rFonts w:ascii="Times New Roman"/>
          <w:b w:val="false"/>
          <w:i w:val="false"/>
          <w:color w:val="000000"/>
          <w:sz w:val="28"/>
        </w:rPr>
        <w:t>
      мерекеден кейінгі кезең: 2018 жылғы 6 шілдеден бастап - 2018 жылғы 31 желтоқсанды қоса алғанда.</w:t>
      </w:r>
    </w:p>
    <w:p>
      <w:pPr>
        <w:spacing w:after="0"/>
        <w:ind w:left="0"/>
        <w:jc w:val="both"/>
      </w:pPr>
      <w:r>
        <w:rPr>
          <w:rFonts w:ascii="Times New Roman"/>
          <w:b w:val="false"/>
          <w:i w:val="false"/>
          <w:color w:val="000000"/>
          <w:sz w:val="28"/>
        </w:rPr>
        <w:t>
      Бұл ретте, 2018 жыл мерейтойлық жыл екендігін ескере отырып, жоспарланған іс-шаралар күнтізбелік жыл бойы өткізілетін болады.</w:t>
      </w:r>
    </w:p>
    <w:p>
      <w:pPr>
        <w:spacing w:after="0"/>
        <w:ind w:left="0"/>
        <w:jc w:val="both"/>
      </w:pPr>
      <w:r>
        <w:rPr>
          <w:rFonts w:ascii="Times New Roman"/>
          <w:b w:val="false"/>
          <w:i w:val="false"/>
          <w:color w:val="000000"/>
          <w:sz w:val="28"/>
        </w:rPr>
        <w:t>
      Тұжырымдаманы іске асыру үшін Қазақстан Республикасының Үкіметі Астана және Алматы қалаларының, облыстардың әкімдерімен бірлесіп Қазақстан Республикасының елордасы - Астана қаласының 20 жылдығын мерекелеуді дайындау және өткізу жөніндегі іс-шаралар жоспарын әзірлеп, бекітеді.</w:t>
      </w:r>
    </w:p>
    <w:bookmarkStart w:name="z20" w:id="19"/>
    <w:p>
      <w:pPr>
        <w:spacing w:after="0"/>
        <w:ind w:left="0"/>
        <w:jc w:val="left"/>
      </w:pPr>
      <w:r>
        <w:rPr>
          <w:rFonts w:ascii="Times New Roman"/>
          <w:b/>
          <w:i w:val="false"/>
          <w:color w:val="000000"/>
        </w:rPr>
        <w:t xml:space="preserve"> 6. Күтілетін нәтижелер</w:t>
      </w:r>
    </w:p>
    <w:bookmarkEnd w:id="19"/>
    <w:p>
      <w:pPr>
        <w:spacing w:after="0"/>
        <w:ind w:left="0"/>
        <w:jc w:val="both"/>
      </w:pPr>
      <w:r>
        <w:rPr>
          <w:rFonts w:ascii="Times New Roman"/>
          <w:b w:val="false"/>
          <w:i w:val="false"/>
          <w:color w:val="000000"/>
          <w:sz w:val="28"/>
        </w:rPr>
        <w:t>
      Астана қаласын одан әрі абаттандыру мен дамыту.</w:t>
      </w:r>
    </w:p>
    <w:p>
      <w:pPr>
        <w:spacing w:after="0"/>
        <w:ind w:left="0"/>
        <w:jc w:val="both"/>
      </w:pPr>
      <w:r>
        <w:rPr>
          <w:rFonts w:ascii="Times New Roman"/>
          <w:b w:val="false"/>
          <w:i w:val="false"/>
          <w:color w:val="000000"/>
          <w:sz w:val="28"/>
        </w:rPr>
        <w:t>
      Елорданың және жалпы Қазақстанның имиджі мен туристік тартымдылығын арттыру.</w:t>
      </w:r>
    </w:p>
    <w:p>
      <w:pPr>
        <w:spacing w:after="0"/>
        <w:ind w:left="0"/>
        <w:jc w:val="both"/>
      </w:pPr>
      <w:r>
        <w:rPr>
          <w:rFonts w:ascii="Times New Roman"/>
          <w:b w:val="false"/>
          <w:i w:val="false"/>
          <w:color w:val="000000"/>
          <w:sz w:val="28"/>
        </w:rPr>
        <w:t>
      Тәуелсіз Қазақстанның елордасы - Астананың дамуы үшін қазақстандықтардың бірлігі мен мақтаныш сезімін нығайту.</w:t>
      </w:r>
    </w:p>
    <w:p>
      <w:pPr>
        <w:spacing w:after="0"/>
        <w:ind w:left="0"/>
        <w:jc w:val="both"/>
      </w:pPr>
      <w:r>
        <w:rPr>
          <w:rFonts w:ascii="Times New Roman"/>
          <w:b w:val="false"/>
          <w:i w:val="false"/>
          <w:color w:val="000000"/>
          <w:sz w:val="28"/>
        </w:rPr>
        <w:t>
      Астананың және тұтастай алғанда Қазақстанның одан әрі дамуына жастарды және әлеуметтік белсенді азаматтарды белсенді тарту.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27 қыркүйектегі</w:t>
            </w:r>
            <w:r>
              <w:br/>
            </w:r>
            <w:r>
              <w:rPr>
                <w:rFonts w:ascii="Times New Roman"/>
                <w:b w:val="false"/>
                <w:i w:val="false"/>
                <w:color w:val="000000"/>
                <w:sz w:val="20"/>
              </w:rPr>
              <w:t>№ 188 өкімімен</w:t>
            </w:r>
            <w:r>
              <w:br/>
            </w:r>
            <w:r>
              <w:rPr>
                <w:rFonts w:ascii="Times New Roman"/>
                <w:b w:val="false"/>
                <w:i w:val="false"/>
                <w:color w:val="000000"/>
                <w:sz w:val="20"/>
              </w:rPr>
              <w:t>БЕКІТІЛГЕН</w:t>
            </w:r>
          </w:p>
        </w:tc>
      </w:tr>
    </w:tbl>
    <w:bookmarkStart w:name="z22" w:id="20"/>
    <w:p>
      <w:pPr>
        <w:spacing w:after="0"/>
        <w:ind w:left="0"/>
        <w:jc w:val="left"/>
      </w:pPr>
      <w:r>
        <w:rPr>
          <w:rFonts w:ascii="Times New Roman"/>
          <w:b/>
          <w:i w:val="false"/>
          <w:color w:val="000000"/>
        </w:rPr>
        <w:t xml:space="preserve"> Қазақстан Республикасының елордасы - Астана қаласының 20 жылдығын дайындау және өткізу жөніндегі комиссия туралы ЕРЕЖЕ</w:t>
      </w:r>
    </w:p>
    <w:bookmarkEnd w:id="20"/>
    <w:bookmarkStart w:name="z23" w:id="21"/>
    <w:p>
      <w:pPr>
        <w:spacing w:after="0"/>
        <w:ind w:left="0"/>
        <w:jc w:val="left"/>
      </w:pPr>
      <w:r>
        <w:rPr>
          <w:rFonts w:ascii="Times New Roman"/>
          <w:b/>
          <w:i w:val="false"/>
          <w:color w:val="000000"/>
        </w:rPr>
        <w:t xml:space="preserve"> 1. Жалпы ережелер</w:t>
      </w:r>
    </w:p>
    <w:bookmarkEnd w:id="21"/>
    <w:bookmarkStart w:name="z24" w:id="22"/>
    <w:p>
      <w:pPr>
        <w:spacing w:after="0"/>
        <w:ind w:left="0"/>
        <w:jc w:val="both"/>
      </w:pPr>
      <w:r>
        <w:rPr>
          <w:rFonts w:ascii="Times New Roman"/>
          <w:b w:val="false"/>
          <w:i w:val="false"/>
          <w:color w:val="000000"/>
          <w:sz w:val="28"/>
        </w:rPr>
        <w:t>
      1. Қазақстан Республикасының елордасы - Астана қаласының 20 жылдығын дайындау және өткізу жөніндегі комиссия (бұдан әрі - Комиссия) Қазақстан Республикасы Президентінің жанындағы консультативтік-кеңесші орган болып табылады.</w:t>
      </w:r>
    </w:p>
    <w:bookmarkEnd w:id="22"/>
    <w:bookmarkStart w:name="z25" w:id="23"/>
    <w:p>
      <w:pPr>
        <w:spacing w:after="0"/>
        <w:ind w:left="0"/>
        <w:jc w:val="both"/>
      </w:pPr>
      <w:r>
        <w:rPr>
          <w:rFonts w:ascii="Times New Roman"/>
          <w:b w:val="false"/>
          <w:i w:val="false"/>
          <w:color w:val="000000"/>
          <w:sz w:val="28"/>
        </w:rPr>
        <w:t xml:space="preserve">
      2.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 Президентінің және Үкіметінің актілерін, өзге де нормативтік құқықтық актілерді, сондай-ақ осы Ережені басшылыққа алады.</w:t>
      </w:r>
    </w:p>
    <w:bookmarkEnd w:id="23"/>
    <w:bookmarkStart w:name="z26" w:id="24"/>
    <w:p>
      <w:pPr>
        <w:spacing w:after="0"/>
        <w:ind w:left="0"/>
        <w:jc w:val="both"/>
      </w:pPr>
      <w:r>
        <w:rPr>
          <w:rFonts w:ascii="Times New Roman"/>
          <w:b w:val="false"/>
          <w:i w:val="false"/>
          <w:color w:val="000000"/>
          <w:sz w:val="28"/>
        </w:rPr>
        <w:t>
      3. Комиссия оның төрағасынан, екі орынбасарынан, хатшысынан және мүшелерінен тұрады.</w:t>
      </w:r>
    </w:p>
    <w:bookmarkEnd w:id="24"/>
    <w:bookmarkStart w:name="z27" w:id="25"/>
    <w:p>
      <w:pPr>
        <w:spacing w:after="0"/>
        <w:ind w:left="0"/>
        <w:jc w:val="both"/>
      </w:pPr>
      <w:r>
        <w:rPr>
          <w:rFonts w:ascii="Times New Roman"/>
          <w:b w:val="false"/>
          <w:i w:val="false"/>
          <w:color w:val="000000"/>
          <w:sz w:val="28"/>
        </w:rPr>
        <w:t>
      4. Комиссияның дербес құрамын Қазақстан Республикасының Президенті бекітеді.</w:t>
      </w:r>
    </w:p>
    <w:bookmarkEnd w:id="25"/>
    <w:bookmarkStart w:name="z28" w:id="26"/>
    <w:p>
      <w:pPr>
        <w:spacing w:after="0"/>
        <w:ind w:left="0"/>
        <w:jc w:val="left"/>
      </w:pPr>
      <w:r>
        <w:rPr>
          <w:rFonts w:ascii="Times New Roman"/>
          <w:b/>
          <w:i w:val="false"/>
          <w:color w:val="000000"/>
        </w:rPr>
        <w:t xml:space="preserve"> 2. Комиссияның міндеттері, функциялары және өкілеттіктері</w:t>
      </w:r>
    </w:p>
    <w:bookmarkEnd w:id="26"/>
    <w:bookmarkStart w:name="z29" w:id="27"/>
    <w:p>
      <w:pPr>
        <w:spacing w:after="0"/>
        <w:ind w:left="0"/>
        <w:jc w:val="both"/>
      </w:pPr>
      <w:r>
        <w:rPr>
          <w:rFonts w:ascii="Times New Roman"/>
          <w:b w:val="false"/>
          <w:i w:val="false"/>
          <w:color w:val="000000"/>
          <w:sz w:val="28"/>
        </w:rPr>
        <w:t>
      5. Комиссияның міндеті 2018 жылы Қазақстан Республикасының елордасы — Астана қаласының 20 жылдығын мерекелеуді дайындау және ұйымдастыру болып табылады.</w:t>
      </w:r>
    </w:p>
    <w:bookmarkEnd w:id="27"/>
    <w:bookmarkStart w:name="z30" w:id="28"/>
    <w:p>
      <w:pPr>
        <w:spacing w:after="0"/>
        <w:ind w:left="0"/>
        <w:jc w:val="both"/>
      </w:pPr>
      <w:r>
        <w:rPr>
          <w:rFonts w:ascii="Times New Roman"/>
          <w:b w:val="false"/>
          <w:i w:val="false"/>
          <w:color w:val="000000"/>
          <w:sz w:val="28"/>
        </w:rPr>
        <w:t>
      6. Комиссия мынадай функцияларды жүзеге асырады:</w:t>
      </w:r>
    </w:p>
    <w:bookmarkEnd w:id="28"/>
    <w:p>
      <w:pPr>
        <w:spacing w:after="0"/>
        <w:ind w:left="0"/>
        <w:jc w:val="both"/>
      </w:pPr>
      <w:r>
        <w:rPr>
          <w:rFonts w:ascii="Times New Roman"/>
          <w:b w:val="false"/>
          <w:i w:val="false"/>
          <w:color w:val="000000"/>
          <w:sz w:val="28"/>
        </w:rPr>
        <w:t>
      1) 2018 жылы Қазақстан Республикасының елордасы — Астана қаласының 20 жылдығын мерекелеуді дайындау және ұйымдастыру мәселелері бойынша ұсыныстар әзірлеп, Мемлекет басшысының қарауына енгізу;</w:t>
      </w:r>
    </w:p>
    <w:p>
      <w:pPr>
        <w:spacing w:after="0"/>
        <w:ind w:left="0"/>
        <w:jc w:val="both"/>
      </w:pPr>
      <w:r>
        <w:rPr>
          <w:rFonts w:ascii="Times New Roman"/>
          <w:b w:val="false"/>
          <w:i w:val="false"/>
          <w:color w:val="000000"/>
          <w:sz w:val="28"/>
        </w:rPr>
        <w:t>
      2) мемлекеттік органдардың Қазақстан Республикасының елордасы - Астана қаласының 20 жылдығын мерекелеуді дайындау және ұйымдастыру жөніндегі қызметін үйлестіру.</w:t>
      </w:r>
    </w:p>
    <w:bookmarkStart w:name="z31" w:id="29"/>
    <w:p>
      <w:pPr>
        <w:spacing w:after="0"/>
        <w:ind w:left="0"/>
        <w:jc w:val="both"/>
      </w:pPr>
      <w:r>
        <w:rPr>
          <w:rFonts w:ascii="Times New Roman"/>
          <w:b w:val="false"/>
          <w:i w:val="false"/>
          <w:color w:val="000000"/>
          <w:sz w:val="28"/>
        </w:rPr>
        <w:t>
      7. Комиссия:</w:t>
      </w:r>
    </w:p>
    <w:bookmarkEnd w:id="29"/>
    <w:p>
      <w:pPr>
        <w:spacing w:after="0"/>
        <w:ind w:left="0"/>
        <w:jc w:val="both"/>
      </w:pPr>
      <w:r>
        <w:rPr>
          <w:rFonts w:ascii="Times New Roman"/>
          <w:b w:val="false"/>
          <w:i w:val="false"/>
          <w:color w:val="000000"/>
          <w:sz w:val="28"/>
        </w:rPr>
        <w:t>
      1) өзіне жүктелген міндеттерді орындау үшін қажетті ақпаратты, құжаттар мен материалдарды орталық және жергілікті мемлекеттік органдардан сұратуға;</w:t>
      </w:r>
    </w:p>
    <w:p>
      <w:pPr>
        <w:spacing w:after="0"/>
        <w:ind w:left="0"/>
        <w:jc w:val="both"/>
      </w:pPr>
      <w:r>
        <w:rPr>
          <w:rFonts w:ascii="Times New Roman"/>
          <w:b w:val="false"/>
          <w:i w:val="false"/>
          <w:color w:val="000000"/>
          <w:sz w:val="28"/>
        </w:rPr>
        <w:t>
      2) Комиссияның құзыретіне кіретін мәселелер бойынша Комиссия отырыстарында орталық және жергілікті мемлекеттік органдардың және өзге де ұйымдардың өкілдерін тыңдауға;</w:t>
      </w:r>
    </w:p>
    <w:p>
      <w:pPr>
        <w:spacing w:after="0"/>
        <w:ind w:left="0"/>
        <w:jc w:val="both"/>
      </w:pPr>
      <w:r>
        <w:rPr>
          <w:rFonts w:ascii="Times New Roman"/>
          <w:b w:val="false"/>
          <w:i w:val="false"/>
          <w:color w:val="000000"/>
          <w:sz w:val="28"/>
        </w:rPr>
        <w:t>
      3) Комиссияның құзыретіне жататын нақты проблемалар мен мәселелер бойынша ұсыныстар тұжырымдау мақсатында кіші комиссиялар, жұмыс топтарын құруға;</w:t>
      </w:r>
    </w:p>
    <w:p>
      <w:pPr>
        <w:spacing w:after="0"/>
        <w:ind w:left="0"/>
        <w:jc w:val="both"/>
      </w:pPr>
      <w:r>
        <w:rPr>
          <w:rFonts w:ascii="Times New Roman"/>
          <w:b w:val="false"/>
          <w:i w:val="false"/>
          <w:color w:val="000000"/>
          <w:sz w:val="28"/>
        </w:rPr>
        <w:t>
      4) өз құзыретіне кіретін мәселелер бойынша шешім қабылдауға құқылы.</w:t>
      </w:r>
    </w:p>
    <w:bookmarkStart w:name="z32" w:id="30"/>
    <w:p>
      <w:pPr>
        <w:spacing w:after="0"/>
        <w:ind w:left="0"/>
        <w:jc w:val="left"/>
      </w:pPr>
      <w:r>
        <w:rPr>
          <w:rFonts w:ascii="Times New Roman"/>
          <w:b/>
          <w:i w:val="false"/>
          <w:color w:val="000000"/>
        </w:rPr>
        <w:t xml:space="preserve"> 3. Комиссияның қызметін ұйымдастыру</w:t>
      </w:r>
    </w:p>
    <w:bookmarkEnd w:id="30"/>
    <w:bookmarkStart w:name="z33" w:id="31"/>
    <w:p>
      <w:pPr>
        <w:spacing w:after="0"/>
        <w:ind w:left="0"/>
        <w:jc w:val="both"/>
      </w:pPr>
      <w:r>
        <w:rPr>
          <w:rFonts w:ascii="Times New Roman"/>
          <w:b w:val="false"/>
          <w:i w:val="false"/>
          <w:color w:val="000000"/>
          <w:sz w:val="28"/>
        </w:rPr>
        <w:t>
      8. Комиссияның отырысы қажеттілігіне қарай өткізіледі.</w:t>
      </w:r>
    </w:p>
    <w:bookmarkEnd w:id="31"/>
    <w:bookmarkStart w:name="z34" w:id="32"/>
    <w:p>
      <w:pPr>
        <w:spacing w:after="0"/>
        <w:ind w:left="0"/>
        <w:jc w:val="both"/>
      </w:pPr>
      <w:r>
        <w:rPr>
          <w:rFonts w:ascii="Times New Roman"/>
          <w:b w:val="false"/>
          <w:i w:val="false"/>
          <w:color w:val="000000"/>
          <w:sz w:val="28"/>
        </w:rPr>
        <w:t>
      9. Комиссия мүшелерінің жалпы санының үштен екісі қатысқан жағдайда Комиссияның отырысы заңды болып табылады.</w:t>
      </w:r>
    </w:p>
    <w:bookmarkEnd w:id="32"/>
    <w:bookmarkStart w:name="z35" w:id="33"/>
    <w:p>
      <w:pPr>
        <w:spacing w:after="0"/>
        <w:ind w:left="0"/>
        <w:jc w:val="both"/>
      </w:pPr>
      <w:r>
        <w:rPr>
          <w:rFonts w:ascii="Times New Roman"/>
          <w:b w:val="false"/>
          <w:i w:val="false"/>
          <w:color w:val="000000"/>
          <w:sz w:val="28"/>
        </w:rPr>
        <w:t>
      10. Комиссияның шешімдері отырысқа қатысып отырған мүшелерінің жалпы санының көпшілік дауысымен қабылданады. Комиссия мүшелерінің дауыстары тең болған жағдайда төрағалық етушінің дауысы шешуші болып табылады.</w:t>
      </w:r>
    </w:p>
    <w:bookmarkEnd w:id="33"/>
    <w:bookmarkStart w:name="z36" w:id="34"/>
    <w:p>
      <w:pPr>
        <w:spacing w:after="0"/>
        <w:ind w:left="0"/>
        <w:jc w:val="both"/>
      </w:pPr>
      <w:r>
        <w:rPr>
          <w:rFonts w:ascii="Times New Roman"/>
          <w:b w:val="false"/>
          <w:i w:val="false"/>
          <w:color w:val="000000"/>
          <w:sz w:val="28"/>
        </w:rPr>
        <w:t>
      11. Комиссия отырысына Комиссия мүшесі болып табылмайтын лауазымды тұлғалар, сондай-ақ қоғамдық бірлестіктер мен бұқаралық ақпарат құралдарының өкілдері шақырылуы мүмкін.</w:t>
      </w:r>
    </w:p>
    <w:bookmarkEnd w:id="34"/>
    <w:bookmarkStart w:name="z37" w:id="35"/>
    <w:p>
      <w:pPr>
        <w:spacing w:after="0"/>
        <w:ind w:left="0"/>
        <w:jc w:val="both"/>
      </w:pPr>
      <w:r>
        <w:rPr>
          <w:rFonts w:ascii="Times New Roman"/>
          <w:b w:val="false"/>
          <w:i w:val="false"/>
          <w:color w:val="000000"/>
          <w:sz w:val="28"/>
        </w:rPr>
        <w:t>
      12. Комиссия төрағасы:</w:t>
      </w:r>
    </w:p>
    <w:bookmarkEnd w:id="35"/>
    <w:p>
      <w:pPr>
        <w:spacing w:after="0"/>
        <w:ind w:left="0"/>
        <w:jc w:val="both"/>
      </w:pPr>
      <w:r>
        <w:rPr>
          <w:rFonts w:ascii="Times New Roman"/>
          <w:b w:val="false"/>
          <w:i w:val="false"/>
          <w:color w:val="000000"/>
          <w:sz w:val="28"/>
        </w:rPr>
        <w:t>
      1) Комиссияның қызметіне басшылық жасайды және оның отырыстарында төрағалық етеді;</w:t>
      </w:r>
    </w:p>
    <w:p>
      <w:pPr>
        <w:spacing w:after="0"/>
        <w:ind w:left="0"/>
        <w:jc w:val="both"/>
      </w:pPr>
      <w:r>
        <w:rPr>
          <w:rFonts w:ascii="Times New Roman"/>
          <w:b w:val="false"/>
          <w:i w:val="false"/>
          <w:color w:val="000000"/>
          <w:sz w:val="28"/>
        </w:rPr>
        <w:t>
      2) Комиссияның атқарған жұмыстары туралы Қазақстан Республикасының Президентін хабардар етіп отырады.</w:t>
      </w:r>
    </w:p>
    <w:bookmarkStart w:name="z38" w:id="36"/>
    <w:p>
      <w:pPr>
        <w:spacing w:after="0"/>
        <w:ind w:left="0"/>
        <w:jc w:val="both"/>
      </w:pPr>
      <w:r>
        <w:rPr>
          <w:rFonts w:ascii="Times New Roman"/>
          <w:b w:val="false"/>
          <w:i w:val="false"/>
          <w:color w:val="000000"/>
          <w:sz w:val="28"/>
        </w:rPr>
        <w:t>
      13. Төраға болмаған кезде оның міндеттерін төраға айқындайтын орынбасары орындайды.</w:t>
      </w:r>
    </w:p>
    <w:bookmarkEnd w:id="36"/>
    <w:bookmarkStart w:name="z39" w:id="37"/>
    <w:p>
      <w:pPr>
        <w:spacing w:after="0"/>
        <w:ind w:left="0"/>
        <w:jc w:val="both"/>
      </w:pPr>
      <w:r>
        <w:rPr>
          <w:rFonts w:ascii="Times New Roman"/>
          <w:b w:val="false"/>
          <w:i w:val="false"/>
          <w:color w:val="000000"/>
          <w:sz w:val="28"/>
        </w:rPr>
        <w:t>
      14. Комиссия хатшысы:</w:t>
      </w:r>
    </w:p>
    <w:bookmarkEnd w:id="37"/>
    <w:p>
      <w:pPr>
        <w:spacing w:after="0"/>
        <w:ind w:left="0"/>
        <w:jc w:val="both"/>
      </w:pPr>
      <w:r>
        <w:rPr>
          <w:rFonts w:ascii="Times New Roman"/>
          <w:b w:val="false"/>
          <w:i w:val="false"/>
          <w:color w:val="000000"/>
          <w:sz w:val="28"/>
        </w:rPr>
        <w:t>
      1) Комиссияның мүшелеріне оның отырыстарының уақыты мен орны туралы хабарлайды;</w:t>
      </w:r>
    </w:p>
    <w:p>
      <w:pPr>
        <w:spacing w:after="0"/>
        <w:ind w:left="0"/>
        <w:jc w:val="both"/>
      </w:pPr>
      <w:r>
        <w:rPr>
          <w:rFonts w:ascii="Times New Roman"/>
          <w:b w:val="false"/>
          <w:i w:val="false"/>
          <w:color w:val="000000"/>
          <w:sz w:val="28"/>
        </w:rPr>
        <w:t>
      2) Комиссия отырыстарына материалдар дайындауды ұйымдастырады;</w:t>
      </w:r>
    </w:p>
    <w:p>
      <w:pPr>
        <w:spacing w:after="0"/>
        <w:ind w:left="0"/>
        <w:jc w:val="both"/>
      </w:pPr>
      <w:r>
        <w:rPr>
          <w:rFonts w:ascii="Times New Roman"/>
          <w:b w:val="false"/>
          <w:i w:val="false"/>
          <w:color w:val="000000"/>
          <w:sz w:val="28"/>
        </w:rPr>
        <w:t>
      3) Комиссия отырыстарының хаттамаларын ресімдейді;</w:t>
      </w:r>
    </w:p>
    <w:p>
      <w:pPr>
        <w:spacing w:after="0"/>
        <w:ind w:left="0"/>
        <w:jc w:val="both"/>
      </w:pPr>
      <w:r>
        <w:rPr>
          <w:rFonts w:ascii="Times New Roman"/>
          <w:b w:val="false"/>
          <w:i w:val="false"/>
          <w:color w:val="000000"/>
          <w:sz w:val="28"/>
        </w:rPr>
        <w:t>
      4) Комиссия төрағасына оның қабылдаған шешімдерінің уақтылы және сапалы орындалуын бағалай отырып, атқарылған жұмыстар туралы оның мүшелері әзірлеген есепті ұсынады;</w:t>
      </w:r>
    </w:p>
    <w:p>
      <w:pPr>
        <w:spacing w:after="0"/>
        <w:ind w:left="0"/>
        <w:jc w:val="both"/>
      </w:pPr>
      <w:r>
        <w:rPr>
          <w:rFonts w:ascii="Times New Roman"/>
          <w:b w:val="false"/>
          <w:i w:val="false"/>
          <w:color w:val="000000"/>
          <w:sz w:val="28"/>
        </w:rPr>
        <w:t>
      5) Комиссия төрағасының тапсырмасы бойынша өзге де функцияларды жүзеге асырады.</w:t>
      </w:r>
    </w:p>
    <w:bookmarkStart w:name="z40" w:id="38"/>
    <w:p>
      <w:pPr>
        <w:spacing w:after="0"/>
        <w:ind w:left="0"/>
        <w:jc w:val="both"/>
      </w:pPr>
      <w:r>
        <w:rPr>
          <w:rFonts w:ascii="Times New Roman"/>
          <w:b w:val="false"/>
          <w:i w:val="false"/>
          <w:color w:val="000000"/>
          <w:sz w:val="28"/>
        </w:rPr>
        <w:t>
      15. Орталық мемлекеттік органдар Комиссияға, оған жүктелген міндеттерді орындау бойынша жәрдем көрсетеді.</w:t>
      </w:r>
    </w:p>
    <w:bookmarkEnd w:id="38"/>
    <w:bookmarkStart w:name="z41" w:id="39"/>
    <w:p>
      <w:pPr>
        <w:spacing w:after="0"/>
        <w:ind w:left="0"/>
        <w:jc w:val="both"/>
      </w:pPr>
      <w:r>
        <w:rPr>
          <w:rFonts w:ascii="Times New Roman"/>
          <w:b w:val="false"/>
          <w:i w:val="false"/>
          <w:color w:val="000000"/>
          <w:sz w:val="28"/>
        </w:rPr>
        <w:t>
      16. Комиссияның жұмыс органы Астана қаласының әкімдігі болып табылады.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27 қыркүйектегі</w:t>
            </w:r>
            <w:r>
              <w:br/>
            </w:r>
            <w:r>
              <w:rPr>
                <w:rFonts w:ascii="Times New Roman"/>
                <w:b w:val="false"/>
                <w:i w:val="false"/>
                <w:color w:val="000000"/>
                <w:sz w:val="20"/>
              </w:rPr>
              <w:t>№ 188 өкімімен</w:t>
            </w:r>
            <w:r>
              <w:br/>
            </w:r>
            <w:r>
              <w:rPr>
                <w:rFonts w:ascii="Times New Roman"/>
                <w:b w:val="false"/>
                <w:i w:val="false"/>
                <w:color w:val="000000"/>
                <w:sz w:val="20"/>
              </w:rPr>
              <w:t>БЕКІТІЛГЕН</w:t>
            </w:r>
          </w:p>
        </w:tc>
      </w:tr>
    </w:tbl>
    <w:bookmarkStart w:name="z43" w:id="40"/>
    <w:p>
      <w:pPr>
        <w:spacing w:after="0"/>
        <w:ind w:left="0"/>
        <w:jc w:val="left"/>
      </w:pPr>
      <w:r>
        <w:rPr>
          <w:rFonts w:ascii="Times New Roman"/>
          <w:b/>
          <w:i w:val="false"/>
          <w:color w:val="000000"/>
        </w:rPr>
        <w:t xml:space="preserve"> Қазақстан Республикасының елордасы - Астана қаласының 20 жылдығын дайындау және өткізу жөніндегі комиссияның ҚҰРАМЫ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1137"/>
        <w:gridCol w:w="10026"/>
      </w:tblGrid>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Жақсыбеков</w:t>
            </w:r>
            <w:r>
              <w:br/>
            </w:r>
            <w:r>
              <w:rPr>
                <w:rFonts w:ascii="Times New Roman"/>
                <w:b/>
                <w:i w:val="false"/>
                <w:color w:val="000000"/>
                <w:sz w:val="20"/>
              </w:rPr>
              <w:t>Әділбек Рыскелдіұлы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 Әкімшілігінің Басшысы, төраға</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Мамин</w:t>
            </w:r>
            <w:r>
              <w:br/>
            </w:r>
            <w:r>
              <w:rPr>
                <w:rFonts w:ascii="Times New Roman"/>
                <w:b w:val="false"/>
                <w:i w:val="false"/>
                <w:color w:val="000000"/>
                <w:sz w:val="20"/>
              </w:rPr>
              <w:t>Асқар Ұзақбайұлы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Бірінші орынбасары, төрағаның орынбасары</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Исекешев</w:t>
            </w:r>
            <w:r>
              <w:br/>
            </w:r>
            <w:r>
              <w:rPr>
                <w:rFonts w:ascii="Times New Roman"/>
                <w:b w:val="false"/>
                <w:i w:val="false"/>
                <w:color w:val="000000"/>
                <w:sz w:val="20"/>
              </w:rPr>
              <w:t>Әсет Өрентайұы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 төрағаның орынбасары</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Жакенов</w:t>
            </w:r>
            <w:r>
              <w:br/>
            </w:r>
            <w:r>
              <w:rPr>
                <w:rFonts w:ascii="Times New Roman"/>
                <w:b w:val="false"/>
                <w:i w:val="false"/>
                <w:color w:val="000000"/>
                <w:sz w:val="20"/>
              </w:rPr>
              <w:t>Берік Оралұлы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әкімі аппаратының басшысы, хатшы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мүшелері:</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w:t>
            </w:r>
            <w:r>
              <w:br/>
            </w:r>
            <w:r>
              <w:rPr>
                <w:rFonts w:ascii="Times New Roman"/>
                <w:b w:val="false"/>
                <w:i w:val="false"/>
                <w:color w:val="000000"/>
                <w:sz w:val="20"/>
              </w:rPr>
              <w:t>Дәурен Әскербекұлы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министрі</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Әбдірахманов</w:t>
            </w:r>
            <w:r>
              <w:br/>
            </w:r>
            <w:r>
              <w:rPr>
                <w:rFonts w:ascii="Times New Roman"/>
                <w:b w:val="false"/>
                <w:i w:val="false"/>
                <w:color w:val="000000"/>
                <w:sz w:val="20"/>
              </w:rPr>
              <w:t>Қайрат Құдайбергенұлы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министрі</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Балаева</w:t>
            </w:r>
            <w:r>
              <w:br/>
            </w:r>
            <w:r>
              <w:rPr>
                <w:rFonts w:ascii="Times New Roman"/>
                <w:b w:val="false"/>
                <w:i w:val="false"/>
                <w:color w:val="000000"/>
                <w:sz w:val="20"/>
              </w:rPr>
              <w:t>Аида Ғалымқызы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 Ішкі саясат бөлімінің меңгерушісі</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Қасымбек</w:t>
            </w:r>
            <w:r>
              <w:br/>
            </w:r>
            <w:r>
              <w:rPr>
                <w:rFonts w:ascii="Times New Roman"/>
                <w:b w:val="false"/>
                <w:i w:val="false"/>
                <w:color w:val="000000"/>
                <w:sz w:val="20"/>
              </w:rPr>
              <w:t>Жеңіс Махмұдұлы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министрі</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w:t>
            </w:r>
            <w:r>
              <w:br/>
            </w:r>
            <w:r>
              <w:rPr>
                <w:rFonts w:ascii="Times New Roman"/>
                <w:b w:val="false"/>
                <w:i w:val="false"/>
                <w:color w:val="000000"/>
                <w:sz w:val="20"/>
              </w:rPr>
              <w:t>Қалмұханбет Нұрмұханбетұлы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министрі</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Құл-Мүхаммед</w:t>
            </w:r>
            <w:r>
              <w:br/>
            </w:r>
            <w:r>
              <w:rPr>
                <w:rFonts w:ascii="Times New Roman"/>
                <w:b w:val="false"/>
                <w:i w:val="false"/>
                <w:color w:val="000000"/>
                <w:sz w:val="20"/>
              </w:rPr>
              <w:t>Мұхтар Абрарұлы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Отан" партиясы Төрағасының бірінші орынбасары (келісім бойынша)</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Мыңбай</w:t>
            </w:r>
            <w:r>
              <w:br/>
            </w:r>
            <w:r>
              <w:rPr>
                <w:rFonts w:ascii="Times New Roman"/>
                <w:b w:val="false"/>
                <w:i w:val="false"/>
                <w:color w:val="000000"/>
                <w:sz w:val="20"/>
              </w:rPr>
              <w:t>Дархан Қамзабекұлы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 Төрағасының орынбасары, Қазақстан Республикасы Президенті Әкімшілігінің Қазақстан халқы Ассамблеясы хатшылығының меңгерушісі</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Мырзахметов</w:t>
            </w:r>
            <w:r>
              <w:br/>
            </w:r>
            <w:r>
              <w:rPr>
                <w:rFonts w:ascii="Times New Roman"/>
                <w:b w:val="false"/>
                <w:i w:val="false"/>
                <w:color w:val="000000"/>
                <w:sz w:val="20"/>
              </w:rPr>
              <w:t>Абылай Исабекұлы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Ұлттық кәсіпкерлер палатасының басқарма төрағасы (келісім бойынша)</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Мұхамедиұлы</w:t>
            </w:r>
            <w:r>
              <w:br/>
            </w:r>
            <w:r>
              <w:rPr>
                <w:rFonts w:ascii="Times New Roman"/>
                <w:b w:val="false"/>
                <w:i w:val="false"/>
                <w:color w:val="000000"/>
                <w:sz w:val="20"/>
              </w:rPr>
              <w:t>Арыстанбек</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министрі</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Сүлейменов</w:t>
            </w:r>
            <w:r>
              <w:br/>
            </w:r>
            <w:r>
              <w:rPr>
                <w:rFonts w:ascii="Times New Roman"/>
                <w:b w:val="false"/>
                <w:i w:val="false"/>
                <w:color w:val="000000"/>
                <w:sz w:val="20"/>
              </w:rPr>
              <w:t>Тимур Мұратұлы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министрі</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Сұлтанов</w:t>
            </w:r>
            <w:r>
              <w:br/>
            </w:r>
            <w:r>
              <w:rPr>
                <w:rFonts w:ascii="Times New Roman"/>
                <w:b w:val="false"/>
                <w:i w:val="false"/>
                <w:color w:val="000000"/>
                <w:sz w:val="20"/>
              </w:rPr>
              <w:t>Бақыт Тұрлыханұлы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министрі</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Оразалин</w:t>
            </w:r>
            <w:r>
              <w:br/>
            </w:r>
            <w:r>
              <w:rPr>
                <w:rFonts w:ascii="Times New Roman"/>
                <w:b w:val="false"/>
                <w:i w:val="false"/>
                <w:color w:val="000000"/>
                <w:sz w:val="20"/>
              </w:rPr>
              <w:t>Оңдасын Сейілұлы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 Басшысының орынбасары</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Шөкеев</w:t>
            </w:r>
            <w:r>
              <w:br/>
            </w:r>
            <w:r>
              <w:rPr>
                <w:rFonts w:ascii="Times New Roman"/>
                <w:b w:val="false"/>
                <w:i w:val="false"/>
                <w:color w:val="000000"/>
                <w:sz w:val="20"/>
              </w:rPr>
              <w:t>Өмірзақ Естайұлы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қоғамының басқарма төрағасы, Астана қаласының құрметті азаматы (келісім бойынша)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