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919d" w14:textId="66a9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жиырма бесінші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18 наурыздағы № 154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халқы Ассамблеясының жиырма бесінші сессиясы 2017 жылғы 26 сəуір күні Астана қаласында Бейбітшілік жəне келісім сарайында "Жаңғырудың негізі – тұрақтылық, бірлік, келісім" күн тəртібімен шақырылсын.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Үкіметі Қазақстан халқы Ассамблеясының жиырма бесінші сессиясын өткізуді ұйымдастыру жөнінде шаралар қабылдасын.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