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80d6f" w14:textId="af80d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жанындағы Шетелдік инвесторлар кеңесінің дербес құрамы туралы" Қазақстан Республикасы Президентінің 1998 жылғы 16 қыркүйектегі № 4071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2016 жылғы 8 маусымдағы № 97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Президентінің жанындағы Шетелдік инвесторлар кеңесінің дербес құрамы туралы» Қазақстан Республикасы Президентінің 1998 жылғы 16 қыркүйектегі № 4071 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өкіммен бекітілген Қазақстан Республикасы Президентінің жанындағы Шетелдік инвесторлар кеңесінің </w:t>
      </w:r>
      <w:r>
        <w:rPr>
          <w:rFonts w:ascii="Times New Roman"/>
          <w:b w:val="false"/>
          <w:i w:val="false"/>
          <w:color w:val="000000"/>
          <w:sz w:val="28"/>
        </w:rPr>
        <w:t>дербес 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97"/>
        <w:gridCol w:w="286"/>
        <w:gridCol w:w="7817"/>
      </w:tblGrid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«Мәсімов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 Қажымқанұлы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Премьер-Министрі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Талғатұлы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Банкінің Төрағасы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Сағынтаев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Бақытжан Әбдірұлы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Премьер-Министрінің бірінші орынбасары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Смайылов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Асханұлы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көмекшісі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Ыдырысов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Әбілфайызұлы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Сыртқы істер министрі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Исекешев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Әсет Өрентайұлы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Инвестициялар және даму министрі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 Тұрлыханұлы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Қаржы министрі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Бишімбаев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Қуандық Уәлиханұлы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экономика министрі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Жұмағалиева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Лариса Жасталапқызы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Инвестициялар және даму министрлігі Инвестициялар комитеті төрағасының міндетін атқарушы 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Айван Глазенберг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«Гленкор плс» компаниясының бас атқарушы директоры (келісім бойынша)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Алекперов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Вагит Юсуфович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«Лукойл» жария акционерлік қоғамының президенті (келісім бойынша)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Арно Брейяк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«Тоталь» концернінің «Тоталь Барлау және Өндіру» бөлімшесінің президенті, «Тоталь» концернінің атқарушы комитетінің мүшесі (келісім бойынша)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 ван Берден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«Ройял Датч Шелл» концернінің бас атқарушы директоры (келісім бойынша)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 Дунцзинь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«CNPC» корпорациясының вице-президенті, директорлар кеңесі төрағасының орынбасары, «PetroChina Company Limited» компаниясының президенті міндетін қоса атқарушы (келісім бойынша)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 Оскарович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«Ресей жинақ банкі» жария акционерлік қоғамының президенті, басқарма төрағасы (келісім бойынша)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Дерипаска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 Владимирович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«РУСАЛ» бірлескен компаниясының президенті (келісім бойынша)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Джей Джонсон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«Шеврон» корпорациясының барлау және өндіру бойынша атқарушы вице-президенті (келісім бойынша)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Джим Коулз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«Ситигрупп» компаниясының Еуропа, Таяу Шығыс және Африка елдеріндегі бас атқарушы директоры (келісім бойынша)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 Джейкоб Аарон Френкель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«JPMorgan Chase International» компаниясының директорлар кеңесінің төрағасы, «JPMorgan Chase &amp; Co.» корпорациясының басқарма және халықаралық кеңесінің мүшесі (келісім бойынша)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 Асқарбекұлы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«Бәйтерек» ұлттық басқарушы холдингі» акционерлік қоғамының басқарма төрағасы (келісім бойынша)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 Азинович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«Филип Моррис Интернэшнл» компаниясының Шығыс Еуропа, Таяу Шығыс және Африка өңірінің президенті (келісім бойынша)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Дэвид Крукшэнк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«Делойт» компаниясының халықаралық директорлар кеңесінің төрағасы (келісім бойынша)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Ежи Старак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«Polpharma S.A.» тобының байқау кеңесінің төрағасы (келісім бойынша)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Йохан Деннелинд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«ТелиаСонера» компаниясының президенті және бас атқарушы директоры (келісім бойынша)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Кармайн Ди Сибио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«EY» компаниясының клиенттермен өзара іс-қимыл жөніндегі жаһандық басқарушы әріптесі (келісім бойынша)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Клаудио Дескальци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«Эни С.п.А.» компаниясының бас атқарушы директоры (келісім бойынша)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Лакшми Венкатачалам 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Азия Даму Банкінің вице-президенті (келісім бойынша)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Лакшми Миттал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«АрселорМиттал» компаниясының басқарма төрағасы және бас директоры (келісім бойынша)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Лоренцо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Симонелли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«Дженерал Электрик» компаниясы «Дженерал Электрик Мұнай және Газ» бөлімшесінің президенті және бас атқарушы директоры (келісім бойынша)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 Алберс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«Эксон Мобил» корпорациясының аға вице-президенті (келісім бойынша)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Машкевич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Антонович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«ERG Sarl» компаниясының директорлар кеңесінің төрағасы (келісім бойынша)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Мичихико Ота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«Марубени Корпорейшн» вице-төрағасы (келісім бойынша)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Наканиши Катцуйя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«Mitsubishi» корпорациясының Таяу Шығыс пен Орталық Азиядағы вице-президенті және аға өңірлік атқарушы офицері (келісім бойынша)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Вильгельм Кнауф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«Кнауф» компаниясының басқарушы ортақ иесі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Владимирович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 Даму Банкінің басқарма төрағасы (келісім бойынша)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Питер Бооне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«Метро АГ» компаниясының директорлар кеңесінің мүшесі, «Метро Кэш энд Кэрри Интернешнл» компаниясының бас директоры (келісім бойынша)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Питер Тильс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«Дойче Банк А.Г.» компаниясының Орталық және Шығыс Еуропа бойынша басқарушы директоры, бас атқарушы директоры (келісім бойынша)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сэр Сума Чакрабарти 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Еуропалық Қайта құру және Даму Банкінің президенті (келісім бойынша)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 Гитцел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«Камеко» корпорациясының бас атқарушы директоры (келісім бойынша)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Тунджай Озильхан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«Анадолу Груп» холдингінің директорлар кеңесінің төрағасы (келісім бойынша)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Феттах Таминдже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«Сембол» компаниясының президенті (келісім бойынша)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Финогенов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Валентинович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«Полиметалл БК» акционерлік қоғамының президенті (келісім бойынша)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Эрик Тенис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Хендрик Шеер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«Бейкер және Макензи» фирмасының халықаралық атқарушы комитетінің мүшесі және «Бейкер және Макензи Интернешнл» фирмасы бас директорының орынбасары (келісім бойынша)».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