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66ca2" w14:textId="b866c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қаласында өтетін Әлемдік және дәстүрлі діндер лидерлерінің V съезін дайындау және өткізу жөніндегі мемлекеттік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2015 жылғы 4 ақпандағы № 342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2015 жылғы 10-11 маусымда Астана қаласында өтетін Әлемдік және дәстүрлі діндер лидерлерінің V съезін дайындау және өткізу жөніндегі Қазақстан Республикасы мемлекеттік органдарының қызметін үйлестіру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Әлемдік және дәстүрлі діндер лидерлерінің V съезін дайындау  және өткізу жөніндегі мемлекеттік комиссия (бұдан әрі - Мемлекеттік комиссия) мынадай құрамда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Тоқаев                 - Қазақстан Республикасы Парламенті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Қасым-Жомарт Кемелұлы    Сенатының Төрағасы, Мемлекеттік комиссияның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Майлыбаев              - Қазақстан Республикасы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Бағлан Асаубайұлы        Әкімшілігі Басшысының орынбасары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комиссия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Ыдырысов               - Қазақстан Республикасының Сыртқы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Әбілфайызұлы       істер министрі, Мемлекеттік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Судьин                 - Қазақстан Республикасы Парламенті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Сергеевич      Сенаты Аппаратының Басшысы,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комиссияның хатшысы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комиссия мүшелері: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Абаев                  - 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Дәурен Әскербекұлы       кеңесшісі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Президентінің Баспасөз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Ашықбаев  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Нығматоллаұлы     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Әбіқаев                - Қазақстан Республикасы Ұлттық қауіпсіздік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Нұртай Әбіқайұлы        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Балаева                - Қазақстан Республикасы Президенті Әкімшілігі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Ғалымқызы           Ішкі саясат бөлімінің меңгерушісі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Бисембаев              - Қазақстан Республикасы Президентінің Іс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 Айдарханұлы         басқарушысы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Дүйсенова              - Қазақстан Республикасының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Тамара Босымбекқызы      және әлеуметтік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Есімов                 - Алматы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Ахметжан Смағұлұлы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Жақсыбеков             - Астана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Әділбек Рыскелдіұлы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Исекешев               - Қазақстан Республикасының Инвестициялар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   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Күреңбеков             - Қазақстан Республикасы Мемлекеттік күзет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Амантай Жәнкеұлы         қызметінің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Қасымов                - Қазақстан Республикасының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Қалмұханбет             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Нұрмұханбетұлы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Мұхамедиұлы            - Қазақстан Республикасының 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Арыстанбек               спорт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Райханов               - Қазақстан Республикасы Парламенті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Қайдар Қопабайұлы        басқармасының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Сәрінжіпов             - Қазақстан Республикасының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 Бәкенұлы    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Сұлтанов               - Қазақстан Республикасының Қаржы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Тұрлыханұлы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Тауфиков               - Қазақстан Республикасы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Румиль Тауфикұлы         Протоколының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Тоғжанов               - Қазақстан халқы Ассамблеясы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Ералы Лұқпанұлы          орынбасары, Ассамблея хатшылығының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меңгерушісі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Ілиясов                - 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Мағжан Жанботаұлы        кеңесшісі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Президенті Әкімшілігі Сыртқы саясат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орталығының меңгерушісі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комиссияның жұмысына қажетті жәрдем көрсетсін;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Әлемдік және дәстүрлі діндер лидерлерінің V съезін уақтылы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Президентінің Әкімшілігіне жүктелсін.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