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bcd0" w14:textId="876b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Қ.П.Қожамжаров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желтоқсандағы № 39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 Пернешұлы Қожамжаров Қазақстан Республикасының Мемлекеттік қызмет істері министрлігінің Сыбайлас жемқорлыққа қарсы іс-қимыл ұлттық бюросының төрағасы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