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52aa" w14:textId="2fc5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бөлінген қаражаттың жұмсалуын бақылау жөніндегі комиссия туралы" Қазақстан Республикасы Президентінің 2014 жылғы 18 сәуірдегі № 281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19 мамырдағы № 2 өкімі. Күші жойылды - Қазақстан Республикасы Президентінің 2025 жылғы 19 мамырдағы № 879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19.05.2025 </w:t>
      </w:r>
      <w:r>
        <w:rPr>
          <w:rFonts w:ascii="Times New Roman"/>
          <w:b w:val="false"/>
          <w:i w:val="false"/>
          <w:color w:val="ff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қорынан бөлінген қаражаттың жұмсалуын бақылау жөніндегі комиссия туралы" Қазақстан Республикасы Президентінің 2014 жылғы 18 сәуірдегі № 281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31, 263-құжат)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құрылған Қазақстан Республикасының Ұлттық қорынан бөлінген қаражаттың жұмсалуын бақылау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Ерғожин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Дәулет Еділұлы           министрлігі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Жұмаділдаев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Әнуар Серқұлұлы          министрлігі Қаржылық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Қожамжаров             - Қазақстан Республикасы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Қайрат Пернешұлы         қызмет істері және сыбайлас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жемқорлыққа қарсы іс-қимыл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агенттігінің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Тәжияқов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Бисенғали Шамғалиұлы     министрлігі Қаржы мониторингі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комитетінің төрағасы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