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75c5" w14:textId="4807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ынтымақтастық және даму ұйымымен өзара іс-қимыл жөніндегі кеңес туралы</w:t>
      </w:r>
    </w:p>
    <w:p>
      <w:pPr>
        <w:spacing w:after="0"/>
        <w:ind w:left="0"/>
        <w:jc w:val="both"/>
      </w:pPr>
      <w:r>
        <w:rPr>
          <w:rFonts w:ascii="Times New Roman"/>
          <w:b w:val="false"/>
          <w:i w:val="false"/>
          <w:color w:val="000000"/>
          <w:sz w:val="28"/>
        </w:rPr>
        <w:t>Қазақстан Республикасы Президентінің 2014 жылғы 12 ақпандағы № 266 өкімі.</w:t>
      </w:r>
    </w:p>
    <w:p>
      <w:pPr>
        <w:spacing w:after="0"/>
        <w:ind w:left="0"/>
        <w:jc w:val="both"/>
      </w:pPr>
      <w:bookmarkStart w:name="z1" w:id="0"/>
      <w:r>
        <w:rPr>
          <w:rFonts w:ascii="Times New Roman"/>
          <w:b w:val="false"/>
          <w:i w:val="false"/>
          <w:color w:val="000000"/>
          <w:sz w:val="28"/>
        </w:rPr>
        <w:t>
      Экономикалық ынтымақтастық және даму ұйымымен тиімді өзара іс-қимыл жасау мақсатында:</w:t>
      </w:r>
    </w:p>
    <w:bookmarkEnd w:id="0"/>
    <w:bookmarkStart w:name="z2" w:id="1"/>
    <w:p>
      <w:pPr>
        <w:spacing w:after="0"/>
        <w:ind w:left="0"/>
        <w:jc w:val="both"/>
      </w:pPr>
      <w:r>
        <w:rPr>
          <w:rFonts w:ascii="Times New Roman"/>
          <w:b w:val="false"/>
          <w:i w:val="false"/>
          <w:color w:val="000000"/>
          <w:sz w:val="28"/>
        </w:rPr>
        <w:t>
      1. Экономикалық ынтымақтастық және даму ұйымымен өзара іс-қимыл жөніндегі кеңес (бұдан әрі - Кеңес)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p>
      <w:pPr>
        <w:spacing w:after="0"/>
        <w:ind w:left="0"/>
        <w:jc w:val="both"/>
      </w:pPr>
      <w:r>
        <w:rPr>
          <w:rFonts w:ascii="Times New Roman"/>
          <w:b w:val="false"/>
          <w:i w:val="false"/>
          <w:color w:val="000000"/>
          <w:sz w:val="28"/>
        </w:rPr>
        <w:t xml:space="preserve">
      1) Кеңестің </w:t>
      </w:r>
      <w:r>
        <w:rPr>
          <w:rFonts w:ascii="Times New Roman"/>
          <w:b w:val="false"/>
          <w:i w:val="false"/>
          <w:color w:val="000000"/>
          <w:sz w:val="28"/>
        </w:rPr>
        <w:t>лауазымдық құрамы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12 ақпандағы</w:t>
            </w:r>
            <w:r>
              <w:br/>
            </w:r>
            <w:r>
              <w:rPr>
                <w:rFonts w:ascii="Times New Roman"/>
                <w:b w:val="false"/>
                <w:i w:val="false"/>
                <w:color w:val="000000"/>
                <w:sz w:val="20"/>
              </w:rPr>
              <w:t>№ 266 өкімімен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Экономикалық ынтымақтастық және даму ұйымымен өзара іс-қимыл жөніндегі кенестің</w:t>
      </w:r>
      <w:r>
        <w:br/>
      </w:r>
      <w:r>
        <w:rPr>
          <w:rFonts w:ascii="Times New Roman"/>
          <w:b/>
          <w:i w:val="false"/>
          <w:color w:val="000000"/>
        </w:rPr>
        <w:t>ЛАУАЗЫМДЫҚ ҚҰРАМЫ</w:t>
      </w:r>
    </w:p>
    <w:bookmarkEnd w:id="3"/>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өзгеріс енгізілді – ҚР Президентінің 28.04.2025 </w:t>
      </w:r>
      <w:r>
        <w:rPr>
          <w:rFonts w:ascii="Times New Roman"/>
          <w:b w:val="false"/>
          <w:i w:val="false"/>
          <w:color w:val="ff0000"/>
          <w:sz w:val="28"/>
        </w:rPr>
        <w:t>№ 861</w:t>
      </w:r>
      <w:r>
        <w:rPr>
          <w:rFonts w:ascii="Times New Roman"/>
          <w:b w:val="false"/>
          <w:i w:val="false"/>
          <w:color w:val="ff0000"/>
          <w:sz w:val="28"/>
        </w:rPr>
        <w:t xml:space="preserve"> (Қазақстан Республикасының тиісті заңнамалық актілеріне өзгерістер мен толықтырулар енгізуді көздейтін Қазақстан Республикасының заңдары қолданысқа енгізілген күннен бастап қолданысқа енгізілетін Агенттіктің атом энергиясын пайдалану саласындағы мемлекеттік саясатты қалыптастыру және уранды барлау жөніндегі операцияларды реттеу бойынша мемлекеттік саясатты іске асыру бойынша функцияларды жүзеге асыруы жөніндегі нормалар мен ережелерді қоспағанда, қол қойылған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Премьер-Министрінің орынбасары, төрағаның орынбасары</w:t>
      </w:r>
    </w:p>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 төрағаның орынбасары</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 төрағаның орынбасары</w:t>
      </w:r>
    </w:p>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Қазақстан Республикасының Сыртқы істер министрі</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Ғылым және жоғары білім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Еңбек жəне халықты əлеуметтік қорғау министрі</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Мәдениет және ақпарат министрі</w:t>
      </w:r>
    </w:p>
    <w:p>
      <w:pPr>
        <w:spacing w:after="0"/>
        <w:ind w:left="0"/>
        <w:jc w:val="both"/>
      </w:pPr>
      <w:r>
        <w:rPr>
          <w:rFonts w:ascii="Times New Roman"/>
          <w:b w:val="false"/>
          <w:i w:val="false"/>
          <w:color w:val="000000"/>
          <w:sz w:val="28"/>
        </w:rPr>
        <w:t>
      Қазақстан Республикасының Оқу-ағарту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Сауда жəне интеграция министрі</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p>
      <w:pPr>
        <w:spacing w:after="0"/>
        <w:ind w:left="0"/>
        <w:jc w:val="both"/>
      </w:pPr>
      <w:r>
        <w:rPr>
          <w:rFonts w:ascii="Times New Roman"/>
          <w:b w:val="false"/>
          <w:i w:val="false"/>
          <w:color w:val="000000"/>
          <w:sz w:val="28"/>
        </w:rPr>
        <w:t>
      Қазақстан Республикасының Туризм және спорт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Цифрлық даму, инновациялар жəне аэроғарыш өнеркəсібі министрі</w:t>
      </w:r>
    </w:p>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p>
      <w:pPr>
        <w:spacing w:after="0"/>
        <w:ind w:left="0"/>
        <w:jc w:val="both"/>
      </w:pPr>
      <w:r>
        <w:rPr>
          <w:rFonts w:ascii="Times New Roman"/>
          <w:b w:val="false"/>
          <w:i w:val="false"/>
          <w:color w:val="000000"/>
          <w:sz w:val="28"/>
        </w:rPr>
        <w:t>
      Қазақстан Республикасы Сот әкімшілігінің басшысы (келісім бойынша)</w:t>
      </w:r>
    </w:p>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Қазақстан Республикасы Бас Прокурорының орынбасары</w:t>
      </w:r>
    </w:p>
    <w:p>
      <w:pPr>
        <w:spacing w:after="0"/>
        <w:ind w:left="0"/>
        <w:jc w:val="both"/>
      </w:pPr>
      <w:r>
        <w:rPr>
          <w:rFonts w:ascii="Times New Roman"/>
          <w:b w:val="false"/>
          <w:i w:val="false"/>
          <w:color w:val="000000"/>
          <w:sz w:val="28"/>
        </w:rPr>
        <w:t>
      Қазақстан Республикасының Атом энергиясы жөніндегі агенттігі төрағасының орынбасары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12 ақпандағы</w:t>
            </w:r>
            <w:r>
              <w:br/>
            </w:r>
            <w:r>
              <w:rPr>
                <w:rFonts w:ascii="Times New Roman"/>
                <w:b w:val="false"/>
                <w:i w:val="false"/>
                <w:color w:val="000000"/>
                <w:sz w:val="20"/>
              </w:rPr>
              <w:t>№ 266 Жарлығымен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Экономикалық ынтымақтастық және даму ұйымымен өзара іс-қимыл</w:t>
      </w:r>
      <w:r>
        <w:br/>
      </w:r>
      <w:r>
        <w:rPr>
          <w:rFonts w:ascii="Times New Roman"/>
          <w:b/>
          <w:i w:val="false"/>
          <w:color w:val="000000"/>
        </w:rPr>
        <w:t>жөніндегі кеңес туралы</w:t>
      </w:r>
      <w:r>
        <w:br/>
      </w:r>
      <w:r>
        <w:rPr>
          <w:rFonts w:ascii="Times New Roman"/>
          <w:b/>
          <w:i w:val="false"/>
          <w:color w:val="000000"/>
        </w:rPr>
        <w:t>ЕРЕЖЕ</w:t>
      </w:r>
      <w:r>
        <w:br/>
      </w:r>
      <w:r>
        <w:rPr>
          <w:rFonts w:ascii="Times New Roman"/>
          <w:b/>
          <w:i w:val="false"/>
          <w:color w:val="000000"/>
        </w:rPr>
        <w:t>1. Жалпы ережелер</w:t>
      </w:r>
    </w:p>
    <w:bookmarkEnd w:id="4"/>
    <w:bookmarkStart w:name="z11" w:id="5"/>
    <w:p>
      <w:pPr>
        <w:spacing w:after="0"/>
        <w:ind w:left="0"/>
        <w:jc w:val="both"/>
      </w:pPr>
      <w:r>
        <w:rPr>
          <w:rFonts w:ascii="Times New Roman"/>
          <w:b w:val="false"/>
          <w:i w:val="false"/>
          <w:color w:val="000000"/>
          <w:sz w:val="28"/>
        </w:rPr>
        <w:t>
      1. Экономикалық ынтымақтастық және даму ұйымымен өзара іс-қимыл жөніндегі кеңес (бұдан әрі - Кеңес) Қазақстан Республикасы Президентінің жанындағы консультативтік-кеңесші орган болып табылады.</w:t>
      </w:r>
    </w:p>
    <w:bookmarkEnd w:id="5"/>
    <w:p>
      <w:pPr>
        <w:spacing w:after="0"/>
        <w:ind w:left="0"/>
        <w:jc w:val="both"/>
      </w:pPr>
      <w:r>
        <w:rPr>
          <w:rFonts w:ascii="Times New Roman"/>
          <w:b w:val="false"/>
          <w:i w:val="false"/>
          <w:color w:val="000000"/>
          <w:sz w:val="28"/>
        </w:rPr>
        <w:t>
      Кеңестің лауазымдық құрамын Қазақстан Республикасының Президенті бекітеді.</w:t>
      </w:r>
    </w:p>
    <w:bookmarkStart w:name="z12" w:id="6"/>
    <w:p>
      <w:pPr>
        <w:spacing w:after="0"/>
        <w:ind w:left="0"/>
        <w:jc w:val="both"/>
      </w:pPr>
      <w:r>
        <w:rPr>
          <w:rFonts w:ascii="Times New Roman"/>
          <w:b w:val="false"/>
          <w:i w:val="false"/>
          <w:color w:val="000000"/>
          <w:sz w:val="28"/>
        </w:rPr>
        <w:t>
      2. Кеңес өз қызметінде Қазақстан Республикасының Конституциясын, заңдарын, Мемлекет басшысының актілерін және өзге де нормативтік құқықтық актілерді, сондай-ақ осы Ережені басшылыққа алады.</w:t>
      </w:r>
    </w:p>
    <w:bookmarkEnd w:id="6"/>
    <w:bookmarkStart w:name="z9" w:id="7"/>
    <w:p>
      <w:pPr>
        <w:spacing w:after="0"/>
        <w:ind w:left="0"/>
        <w:jc w:val="left"/>
      </w:pPr>
      <w:r>
        <w:rPr>
          <w:rFonts w:ascii="Times New Roman"/>
          <w:b/>
          <w:i w:val="false"/>
          <w:color w:val="000000"/>
        </w:rPr>
        <w:t xml:space="preserve"> 2. Кеңестің міндеттері мен құқықтары</w:t>
      </w:r>
    </w:p>
    <w:bookmarkEnd w:id="7"/>
    <w:bookmarkStart w:name="z13" w:id="8"/>
    <w:p>
      <w:pPr>
        <w:spacing w:after="0"/>
        <w:ind w:left="0"/>
        <w:jc w:val="both"/>
      </w:pPr>
      <w:r>
        <w:rPr>
          <w:rFonts w:ascii="Times New Roman"/>
          <w:b w:val="false"/>
          <w:i w:val="false"/>
          <w:color w:val="000000"/>
          <w:sz w:val="28"/>
        </w:rPr>
        <w:t>
      3. Кеңестің міндеттері:</w:t>
      </w:r>
    </w:p>
    <w:bookmarkEnd w:id="8"/>
    <w:p>
      <w:pPr>
        <w:spacing w:after="0"/>
        <w:ind w:left="0"/>
        <w:jc w:val="both"/>
      </w:pPr>
      <w:r>
        <w:rPr>
          <w:rFonts w:ascii="Times New Roman"/>
          <w:b w:val="false"/>
          <w:i w:val="false"/>
          <w:color w:val="000000"/>
          <w:sz w:val="28"/>
        </w:rPr>
        <w:t>
      1) Қазақстан Республикасында жүзеге асырылатын Экономикалық ынтымақтастық және даму ұйымының (бұдан әрі - Ұйым) бастамалары мен бағдарламаларын үйлестіру;</w:t>
      </w:r>
    </w:p>
    <w:p>
      <w:pPr>
        <w:spacing w:after="0"/>
        <w:ind w:left="0"/>
        <w:jc w:val="both"/>
      </w:pPr>
      <w:r>
        <w:rPr>
          <w:rFonts w:ascii="Times New Roman"/>
          <w:b w:val="false"/>
          <w:i w:val="false"/>
          <w:color w:val="000000"/>
          <w:sz w:val="28"/>
        </w:rPr>
        <w:t>
      2) мемлекеттік органдармен бірлесіп, Қазақстан Республикасының Ұйыммен тиімді ынтымақтастық процесін қамтамасыз ету;</w:t>
      </w:r>
    </w:p>
    <w:p>
      <w:pPr>
        <w:spacing w:after="0"/>
        <w:ind w:left="0"/>
        <w:jc w:val="both"/>
      </w:pPr>
      <w:r>
        <w:rPr>
          <w:rFonts w:ascii="Times New Roman"/>
          <w:b w:val="false"/>
          <w:i w:val="false"/>
          <w:color w:val="000000"/>
          <w:sz w:val="28"/>
        </w:rPr>
        <w:t>
      3) Қазақстан Республикасында ұйымның стандарттары мен ұсынымдарын енгізу бойынша ұсыныстарды әзірлеу болып табылады.</w:t>
      </w:r>
    </w:p>
    <w:bookmarkStart w:name="z14" w:id="9"/>
    <w:p>
      <w:pPr>
        <w:spacing w:after="0"/>
        <w:ind w:left="0"/>
        <w:jc w:val="both"/>
      </w:pPr>
      <w:r>
        <w:rPr>
          <w:rFonts w:ascii="Times New Roman"/>
          <w:b w:val="false"/>
          <w:i w:val="false"/>
          <w:color w:val="000000"/>
          <w:sz w:val="28"/>
        </w:rPr>
        <w:t>
      4. Кеңес өзіне жүктелген міндеттерді жүзеге асыру үшін өз құзыреті шегінде:</w:t>
      </w:r>
    </w:p>
    <w:bookmarkEnd w:id="9"/>
    <w:p>
      <w:pPr>
        <w:spacing w:after="0"/>
        <w:ind w:left="0"/>
        <w:jc w:val="both"/>
      </w:pPr>
      <w:r>
        <w:rPr>
          <w:rFonts w:ascii="Times New Roman"/>
          <w:b w:val="false"/>
          <w:i w:val="false"/>
          <w:color w:val="000000"/>
          <w:sz w:val="28"/>
        </w:rPr>
        <w:t>
      1) Қазақстан Республикасы Президентінің қарауына Қазақстан Республикасы дамуының стратегиялық бағыттары бойынша ұсыныстар енгізуге;</w:t>
      </w:r>
    </w:p>
    <w:p>
      <w:pPr>
        <w:spacing w:after="0"/>
        <w:ind w:left="0"/>
        <w:jc w:val="both"/>
      </w:pPr>
      <w:r>
        <w:rPr>
          <w:rFonts w:ascii="Times New Roman"/>
          <w:b w:val="false"/>
          <w:i w:val="false"/>
          <w:color w:val="000000"/>
          <w:sz w:val="28"/>
        </w:rPr>
        <w:t>
      2) Ұйым шеңберінде жобаларды іске асыру үшін мемлекеттік органдармен өзара іс-қимыл жасауға;</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мемлекеттік органдар мен ұйымдардан Кеңестің құзыретіне кіретін мәселелер бойынша ақпарат сұратуға және алуға құқылы.</w:t>
      </w:r>
    </w:p>
    <w:bookmarkStart w:name="z10" w:id="10"/>
    <w:p>
      <w:pPr>
        <w:spacing w:after="0"/>
        <w:ind w:left="0"/>
        <w:jc w:val="left"/>
      </w:pPr>
      <w:r>
        <w:rPr>
          <w:rFonts w:ascii="Times New Roman"/>
          <w:b/>
          <w:i w:val="false"/>
          <w:color w:val="000000"/>
        </w:rPr>
        <w:t xml:space="preserve"> 3. Кеңестің қызметін ұйымдастыру</w:t>
      </w:r>
    </w:p>
    <w:bookmarkEnd w:id="10"/>
    <w:bookmarkStart w:name="z15" w:id="11"/>
    <w:p>
      <w:pPr>
        <w:spacing w:after="0"/>
        <w:ind w:left="0"/>
        <w:jc w:val="both"/>
      </w:pPr>
      <w:r>
        <w:rPr>
          <w:rFonts w:ascii="Times New Roman"/>
          <w:b w:val="false"/>
          <w:i w:val="false"/>
          <w:color w:val="000000"/>
          <w:sz w:val="28"/>
        </w:rPr>
        <w:t>
      5. Кеңес төрағадан, оның орынбасарларынан және Кеңес мүшелерінен тұрады.</w:t>
      </w:r>
    </w:p>
    <w:bookmarkEnd w:id="11"/>
    <w:bookmarkStart w:name="z16" w:id="12"/>
    <w:p>
      <w:pPr>
        <w:spacing w:after="0"/>
        <w:ind w:left="0"/>
        <w:jc w:val="both"/>
      </w:pPr>
      <w:r>
        <w:rPr>
          <w:rFonts w:ascii="Times New Roman"/>
          <w:b w:val="false"/>
          <w:i w:val="false"/>
          <w:color w:val="000000"/>
          <w:sz w:val="28"/>
        </w:rPr>
        <w:t>
      6. Кеңесті:</w:t>
      </w:r>
    </w:p>
    <w:bookmarkEnd w:id="12"/>
    <w:p>
      <w:pPr>
        <w:spacing w:after="0"/>
        <w:ind w:left="0"/>
        <w:jc w:val="both"/>
      </w:pPr>
      <w:r>
        <w:rPr>
          <w:rFonts w:ascii="Times New Roman"/>
          <w:b w:val="false"/>
          <w:i w:val="false"/>
          <w:color w:val="000000"/>
          <w:sz w:val="28"/>
        </w:rPr>
        <w:t>
      1) Кеңестің қызметіне жалпы басшылықты жүзеге асыратын;</w:t>
      </w:r>
    </w:p>
    <w:p>
      <w:pPr>
        <w:spacing w:after="0"/>
        <w:ind w:left="0"/>
        <w:jc w:val="both"/>
      </w:pPr>
      <w:r>
        <w:rPr>
          <w:rFonts w:ascii="Times New Roman"/>
          <w:b w:val="false"/>
          <w:i w:val="false"/>
          <w:color w:val="000000"/>
          <w:sz w:val="28"/>
        </w:rPr>
        <w:t>
      2) Кеңес отырыстарының өткізілетін орны мен уақытын айқындайтын;</w:t>
      </w:r>
    </w:p>
    <w:p>
      <w:pPr>
        <w:spacing w:after="0"/>
        <w:ind w:left="0"/>
        <w:jc w:val="both"/>
      </w:pPr>
      <w:r>
        <w:rPr>
          <w:rFonts w:ascii="Times New Roman"/>
          <w:b w:val="false"/>
          <w:i w:val="false"/>
          <w:color w:val="000000"/>
          <w:sz w:val="28"/>
        </w:rPr>
        <w:t>
      3) Кеңес отырыстарына төрағалық ететін төраға басқарады.</w:t>
      </w:r>
    </w:p>
    <w:bookmarkStart w:name="z17" w:id="13"/>
    <w:p>
      <w:pPr>
        <w:spacing w:after="0"/>
        <w:ind w:left="0"/>
        <w:jc w:val="both"/>
      </w:pPr>
      <w:r>
        <w:rPr>
          <w:rFonts w:ascii="Times New Roman"/>
          <w:b w:val="false"/>
          <w:i w:val="false"/>
          <w:color w:val="000000"/>
          <w:sz w:val="28"/>
        </w:rPr>
        <w:t>
      7. Кеңес төрағасы болмаған уақытта оның функцияларын Кеңес төрағасының орынбасарларының бірі орындайды.</w:t>
      </w:r>
    </w:p>
    <w:bookmarkEnd w:id="13"/>
    <w:bookmarkStart w:name="z18" w:id="14"/>
    <w:p>
      <w:pPr>
        <w:spacing w:after="0"/>
        <w:ind w:left="0"/>
        <w:jc w:val="both"/>
      </w:pPr>
      <w:r>
        <w:rPr>
          <w:rFonts w:ascii="Times New Roman"/>
          <w:b w:val="false"/>
          <w:i w:val="false"/>
          <w:color w:val="000000"/>
          <w:sz w:val="28"/>
        </w:rPr>
        <w:t>
      8. Кеңестің жұмыс органы Қазақстан Республикасының Ұлттық экономика министрлігі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06.08.2014 </w:t>
      </w:r>
      <w:r>
        <w:rPr>
          <w:rFonts w:ascii="Times New Roman"/>
          <w:b w:val="false"/>
          <w:i w:val="false"/>
          <w:color w:val="000000"/>
          <w:sz w:val="28"/>
        </w:rPr>
        <w:t>№ 888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9. Кеңес отырыстары Кеңес төрағасының бастамасымен шақырылады.</w:t>
      </w:r>
    </w:p>
    <w:bookmarkEnd w:id="15"/>
    <w:bookmarkStart w:name="z20" w:id="16"/>
    <w:p>
      <w:pPr>
        <w:spacing w:after="0"/>
        <w:ind w:left="0"/>
        <w:jc w:val="both"/>
      </w:pPr>
      <w:r>
        <w:rPr>
          <w:rFonts w:ascii="Times New Roman"/>
          <w:b w:val="false"/>
          <w:i w:val="false"/>
          <w:color w:val="000000"/>
          <w:sz w:val="28"/>
        </w:rPr>
        <w:t>
      10. Қағида бойынша, отырыс басталғанға дейін кемінде бір жұмыс күні қалғанда Кеңес мүшелері өздерінің отырысқа қатысатынын растайды.</w:t>
      </w:r>
    </w:p>
    <w:bookmarkEnd w:id="16"/>
    <w:bookmarkStart w:name="z21" w:id="17"/>
    <w:p>
      <w:pPr>
        <w:spacing w:after="0"/>
        <w:ind w:left="0"/>
        <w:jc w:val="both"/>
      </w:pPr>
      <w:r>
        <w:rPr>
          <w:rFonts w:ascii="Times New Roman"/>
          <w:b w:val="false"/>
          <w:i w:val="false"/>
          <w:color w:val="000000"/>
          <w:sz w:val="28"/>
        </w:rPr>
        <w:t>
      11. Кеңес отырыстары қажеттігіне қарай, бірақ жартыжылдықта бір реттен артық өткізілмейді. Кеңес төрағасының шешімі және жұмыс органының ұсыныстары бойынша кезектен тыс отырыстар шақырылуы мүмкін.</w:t>
      </w:r>
    </w:p>
    <w:bookmarkEnd w:id="17"/>
    <w:bookmarkStart w:name="z22" w:id="18"/>
    <w:p>
      <w:pPr>
        <w:spacing w:after="0"/>
        <w:ind w:left="0"/>
        <w:jc w:val="both"/>
      </w:pPr>
      <w:r>
        <w:rPr>
          <w:rFonts w:ascii="Times New Roman"/>
          <w:b w:val="false"/>
          <w:i w:val="false"/>
          <w:color w:val="000000"/>
          <w:sz w:val="28"/>
        </w:rPr>
        <w:t>
      12. Кеңес отырысы оның құрамының кемінде жартысы қатысқан жағдайда, заңды болып табылады.</w:t>
      </w:r>
    </w:p>
    <w:bookmarkEnd w:id="18"/>
    <w:bookmarkStart w:name="z23" w:id="19"/>
    <w:p>
      <w:pPr>
        <w:spacing w:after="0"/>
        <w:ind w:left="0"/>
        <w:jc w:val="both"/>
      </w:pPr>
      <w:r>
        <w:rPr>
          <w:rFonts w:ascii="Times New Roman"/>
          <w:b w:val="false"/>
          <w:i w:val="false"/>
          <w:color w:val="000000"/>
          <w:sz w:val="28"/>
        </w:rPr>
        <w:t>
      13. Кеңес шешімдері оның отырысына қатысып отырған Кеңес мүшелерінің жалпы санының көпшілік даусымен ашық дауыс беру арқылы қабылданады. Кеңес мүшелерінің дауыстары тең болған кезде төрағалық етуші берген дауыс шешуші болып табылады.</w:t>
      </w:r>
    </w:p>
    <w:bookmarkEnd w:id="19"/>
    <w:bookmarkStart w:name="z24" w:id="20"/>
    <w:p>
      <w:pPr>
        <w:spacing w:after="0"/>
        <w:ind w:left="0"/>
        <w:jc w:val="both"/>
      </w:pPr>
      <w:r>
        <w:rPr>
          <w:rFonts w:ascii="Times New Roman"/>
          <w:b w:val="false"/>
          <w:i w:val="false"/>
          <w:color w:val="000000"/>
          <w:sz w:val="28"/>
        </w:rPr>
        <w:t>
      14. Кеңестің шешімдері Кеңес төрағасы қол қоятын хаттамамен ресімделеді.</w:t>
      </w:r>
    </w:p>
    <w:bookmarkEnd w:id="20"/>
    <w:p>
      <w:pPr>
        <w:spacing w:after="0"/>
        <w:ind w:left="0"/>
        <w:jc w:val="both"/>
      </w:pPr>
      <w:r>
        <w:rPr>
          <w:rFonts w:ascii="Times New Roman"/>
          <w:b w:val="false"/>
          <w:i w:val="false"/>
          <w:color w:val="000000"/>
          <w:sz w:val="28"/>
        </w:rPr>
        <w:t>
      Кеңес хаттамасының көшірмелері тиісті мемлекеттік органдарға, ұйымдарға жіберіледі.</w:t>
      </w:r>
    </w:p>
    <w:bookmarkStart w:name="z25" w:id="21"/>
    <w:p>
      <w:pPr>
        <w:spacing w:after="0"/>
        <w:ind w:left="0"/>
        <w:jc w:val="both"/>
      </w:pPr>
      <w:r>
        <w:rPr>
          <w:rFonts w:ascii="Times New Roman"/>
          <w:b w:val="false"/>
          <w:i w:val="false"/>
          <w:color w:val="000000"/>
          <w:sz w:val="28"/>
        </w:rPr>
        <w:t>
      15. Кеңестің қызметі Қазақстан Республикасы Президентінің шешімі негізінде тоқтатылады.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