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52e4" w14:textId="9c05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З.И. Касанов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24 сәуірдегі № 197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Зиятдин Исмиханович Касанов Қазақстан халқы Ассамблеясы Төрағасының орынбасары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 Н.НАЗАРБАЕВ.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