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16c0" w14:textId="53016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бұқаралық ақпарат құралдары саласындағы сыйлықтарын беру, гранттарын тапсыру және Алғысын жариялау қағидаларын бекіту туралы</w:t>
      </w:r>
    </w:p>
    <w:p>
      <w:pPr>
        <w:spacing w:after="0"/>
        <w:ind w:left="0"/>
        <w:jc w:val="both"/>
      </w:pPr>
      <w:r>
        <w:rPr>
          <w:rFonts w:ascii="Times New Roman"/>
          <w:b w:val="false"/>
          <w:i w:val="false"/>
          <w:color w:val="000000"/>
          <w:sz w:val="28"/>
        </w:rPr>
        <w:t>Қазақстан Республикасы Президентінің 2013 жылғы 22 наурыздағы № 190 Өкімі.</w:t>
      </w:r>
    </w:p>
    <w:p>
      <w:pPr>
        <w:spacing w:after="0"/>
        <w:ind w:left="0"/>
        <w:jc w:val="both"/>
      </w:pPr>
      <w:bookmarkStart w:name="z1" w:id="0"/>
      <w:r>
        <w:rPr>
          <w:rFonts w:ascii="Times New Roman"/>
          <w:b w:val="false"/>
          <w:i w:val="false"/>
          <w:color w:val="000000"/>
          <w:sz w:val="28"/>
        </w:rPr>
        <w:t>
      Қазақстан Республикасының қоғамдық-саяси, әлеуметтік-экономикалық және мәдени өмірін жариялап-көрсетудің сапасын арттыру және журналистердің кәсіби өсуін ынталандыру мақсатында:</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1) Қазақстан Республикасы Президентінің бұқаралық ақпарат құралдары саласындағы сыйлықтарын беру, гранттарын тапсыру және Алғысын жариялау қағидалары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Қазақстан Республикасы Президентінің бұқаралық ақпарат құралдары саласындағы сыйлығы лауреатының дипломы мен төсбелгісінің, гранты иегері куәлігінің және Алғысының сипаттамасы (</w:t>
      </w:r>
      <w:r>
        <w:rPr>
          <w:rFonts w:ascii="Times New Roman"/>
          <w:b w:val="false"/>
          <w:i w:val="false"/>
          <w:color w:val="000000"/>
          <w:sz w:val="28"/>
        </w:rPr>
        <w:t>2-қосымша</w:t>
      </w:r>
      <w:r>
        <w:rPr>
          <w:rFonts w:ascii="Times New Roman"/>
          <w:b w:val="false"/>
          <w:i w:val="false"/>
          <w:color w:val="000000"/>
          <w:sz w:val="28"/>
        </w:rPr>
        <w:t>) бекітілсін.</w:t>
      </w:r>
    </w:p>
    <w:bookmarkStart w:name="z3" w:id="2"/>
    <w:p>
      <w:pPr>
        <w:spacing w:after="0"/>
        <w:ind w:left="0"/>
        <w:jc w:val="both"/>
      </w:pPr>
      <w:r>
        <w:rPr>
          <w:rFonts w:ascii="Times New Roman"/>
          <w:b w:val="false"/>
          <w:i w:val="false"/>
          <w:color w:val="000000"/>
          <w:sz w:val="28"/>
        </w:rPr>
        <w:t xml:space="preserve">
      2. "Қазақстан Республикасы Президентінің бұқаралық ақпарат құралдары саласындағы сыйлықтары мен гранттарын тағайындау туралы" Қазақстан Республикасы Президентінің 1997 жылғы 19 маусымдағы № 3556 </w:t>
      </w:r>
      <w:r>
        <w:rPr>
          <w:rFonts w:ascii="Times New Roman"/>
          <w:b w:val="false"/>
          <w:i w:val="false"/>
          <w:color w:val="000000"/>
          <w:sz w:val="28"/>
        </w:rPr>
        <w:t>өкімінің</w:t>
      </w:r>
      <w:r>
        <w:rPr>
          <w:rFonts w:ascii="Times New Roman"/>
          <w:b w:val="false"/>
          <w:i w:val="false"/>
          <w:color w:val="000000"/>
          <w:sz w:val="28"/>
        </w:rPr>
        <w:t xml:space="preserve"> күші жойылды деп танылсын (Қазақстан Республикасының ПҮАЖ-ы, 1997 ж., № 27, 239-құжат; 1999 ж., № 39, 331-құжат; 2005 ж., № 22, 268-құжат).</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2013 жылғы</w:t>
            </w:r>
            <w:r>
              <w:br/>
            </w:r>
            <w:r>
              <w:rPr>
                <w:rFonts w:ascii="Times New Roman"/>
                <w:b w:val="false"/>
                <w:i w:val="false"/>
                <w:color w:val="000000"/>
                <w:sz w:val="20"/>
              </w:rPr>
              <w:t>22 наурыздағы № 190 өкіміне</w:t>
            </w:r>
            <w:r>
              <w:br/>
            </w:r>
            <w:r>
              <w:rPr>
                <w:rFonts w:ascii="Times New Roman"/>
                <w:b w:val="false"/>
                <w:i w:val="false"/>
                <w:color w:val="000000"/>
                <w:sz w:val="20"/>
              </w:rPr>
              <w:t>1-ҚОСЫМША</w:t>
            </w:r>
          </w:p>
        </w:tc>
      </w:tr>
    </w:tbl>
    <w:bookmarkStart w:name="z6" w:id="3"/>
    <w:p>
      <w:pPr>
        <w:spacing w:after="0"/>
        <w:ind w:left="0"/>
        <w:jc w:val="left"/>
      </w:pPr>
      <w:r>
        <w:rPr>
          <w:rFonts w:ascii="Times New Roman"/>
          <w:b/>
          <w:i w:val="false"/>
          <w:color w:val="000000"/>
        </w:rPr>
        <w:t xml:space="preserve"> Қазақстан Республикасы Президентінің бұқаралық ақпарат құралдары саласындағы сыйлықтарын беру, гранттарын тапсыру және Алғысын жариялаудың</w:t>
      </w:r>
      <w:r>
        <w:br/>
      </w:r>
      <w:r>
        <w:rPr>
          <w:rFonts w:ascii="Times New Roman"/>
          <w:b/>
          <w:i w:val="false"/>
          <w:color w:val="000000"/>
        </w:rPr>
        <w:t>ҚАҒИДАЛАРЫ</w:t>
      </w:r>
      <w:r>
        <w:br/>
      </w:r>
      <w:r>
        <w:rPr>
          <w:rFonts w:ascii="Times New Roman"/>
          <w:b/>
          <w:i w:val="false"/>
          <w:color w:val="000000"/>
        </w:rPr>
        <w:t>I. Жалпы ережелер</w:t>
      </w:r>
    </w:p>
    <w:bookmarkEnd w:id="3"/>
    <w:bookmarkStart w:name="z8" w:id="4"/>
    <w:p>
      <w:pPr>
        <w:spacing w:after="0"/>
        <w:ind w:left="0"/>
        <w:jc w:val="both"/>
      </w:pPr>
      <w:r>
        <w:rPr>
          <w:rFonts w:ascii="Times New Roman"/>
          <w:b w:val="false"/>
          <w:i w:val="false"/>
          <w:color w:val="000000"/>
          <w:sz w:val="28"/>
        </w:rPr>
        <w:t>
      1. Қазақстан Республикасы Президентінің бұқаралық ақпарат құралдары саласындағы сыйлықтарын беру, гранттарын тапсыру және Алғысын жариялаудың осы қағидалары (бұдан әрі – Қағидалар) Қазақстан Республикасы Президентінің бұқаралық ақпарат құралдары саласындағы сыйлықтарын беру, гранттарын тапсыру және Алғысын жариялау тәртібін айқындайды.</w:t>
      </w:r>
    </w:p>
    <w:bookmarkEnd w:id="4"/>
    <w:bookmarkStart w:name="z9" w:id="5"/>
    <w:p>
      <w:pPr>
        <w:spacing w:after="0"/>
        <w:ind w:left="0"/>
        <w:jc w:val="both"/>
      </w:pPr>
      <w:r>
        <w:rPr>
          <w:rFonts w:ascii="Times New Roman"/>
          <w:b w:val="false"/>
          <w:i w:val="false"/>
          <w:color w:val="000000"/>
          <w:sz w:val="28"/>
        </w:rPr>
        <w:t>
      2. Медиакеңістікті дамытуға үлес қосқан талантты журналистерді ынталандыру мақсатында олар мынадай сыйлыққа ұсынылуы мүмкін:</w:t>
      </w:r>
    </w:p>
    <w:bookmarkEnd w:id="5"/>
    <w:p>
      <w:pPr>
        <w:spacing w:after="0"/>
        <w:ind w:left="0"/>
        <w:jc w:val="both"/>
      </w:pPr>
      <w:r>
        <w:rPr>
          <w:rFonts w:ascii="Times New Roman"/>
          <w:b w:val="false"/>
          <w:i w:val="false"/>
          <w:color w:val="000000"/>
          <w:sz w:val="28"/>
        </w:rPr>
        <w:t>
      1) Қазақстан Республикасы Президентінің бұқаралық ақпарат құралдары саласындағы жыл сайынғы сыйлықтары (бұдан әрі – сыйлықтар);</w:t>
      </w:r>
    </w:p>
    <w:p>
      <w:pPr>
        <w:spacing w:after="0"/>
        <w:ind w:left="0"/>
        <w:jc w:val="both"/>
      </w:pPr>
      <w:r>
        <w:rPr>
          <w:rFonts w:ascii="Times New Roman"/>
          <w:b w:val="false"/>
          <w:i w:val="false"/>
          <w:color w:val="000000"/>
          <w:sz w:val="28"/>
        </w:rPr>
        <w:t>
      2) Қазақстан Республикасы Президентінің бұқаралық ақпарат құралдары саласындағы жыл сайынғы гранттары (бұдан әрі – гранттар).</w:t>
      </w:r>
    </w:p>
    <w:bookmarkStart w:name="z10" w:id="6"/>
    <w:p>
      <w:pPr>
        <w:spacing w:after="0"/>
        <w:ind w:left="0"/>
        <w:jc w:val="both"/>
      </w:pPr>
      <w:r>
        <w:rPr>
          <w:rFonts w:ascii="Times New Roman"/>
          <w:b w:val="false"/>
          <w:i w:val="false"/>
          <w:color w:val="000000"/>
          <w:sz w:val="28"/>
        </w:rPr>
        <w:t>
      3. Бұқаралық ақпарат құралдарының шығармашылық ұжымдары (баспа бұқаралық ақпарат құралдары, теле- және радиоарналар, бағдарламалар, редакциялар, интернет-ресурстар, сондай-ақ бұқаралық ақпарат саласында жұмыс істейтін және журналистік қызметтің дамуына ықпал ететін ұйымдар) Қазақстан Республикасы Президентінің Алғысын (бұдан әрі – Алғыс) жариялау үшін ұсынылуы мүмкін.</w:t>
      </w:r>
    </w:p>
    <w:bookmarkEnd w:id="6"/>
    <w:bookmarkStart w:name="z11" w:id="7"/>
    <w:p>
      <w:pPr>
        <w:spacing w:after="0"/>
        <w:ind w:left="0"/>
        <w:jc w:val="both"/>
      </w:pPr>
      <w:r>
        <w:rPr>
          <w:rFonts w:ascii="Times New Roman"/>
          <w:b w:val="false"/>
          <w:i w:val="false"/>
          <w:color w:val="000000"/>
          <w:sz w:val="28"/>
        </w:rPr>
        <w:t>
      4. Сыйлық журналистерге:</w:t>
      </w:r>
    </w:p>
    <w:bookmarkEnd w:id="7"/>
    <w:p>
      <w:pPr>
        <w:spacing w:after="0"/>
        <w:ind w:left="0"/>
        <w:jc w:val="both"/>
      </w:pPr>
      <w:r>
        <w:rPr>
          <w:rFonts w:ascii="Times New Roman"/>
          <w:b w:val="false"/>
          <w:i w:val="false"/>
          <w:color w:val="000000"/>
          <w:sz w:val="28"/>
        </w:rPr>
        <w:t>
      Әділетті Қазақстанды құруға бағытталған ауқымды реформаларды, Қазақстан Республикасының ұлттық жобаларын, Президенттің Қазақстан халқына жыл сайынғы жолдауларын, мемлекеттік бағдарламаларды іске асыру барысын жариялап-көрсетуге;</w:t>
      </w:r>
    </w:p>
    <w:p>
      <w:pPr>
        <w:spacing w:after="0"/>
        <w:ind w:left="0"/>
        <w:jc w:val="both"/>
      </w:pPr>
      <w:r>
        <w:rPr>
          <w:rFonts w:ascii="Times New Roman"/>
          <w:b w:val="false"/>
          <w:i w:val="false"/>
          <w:color w:val="000000"/>
          <w:sz w:val="28"/>
        </w:rPr>
        <w:t>
      қазақстандық патриотизмді қалыптастыруға, қоғамда ұлтаралық және конфессияаралық келісімді нығайтуға;</w:t>
      </w:r>
    </w:p>
    <w:p>
      <w:pPr>
        <w:spacing w:after="0"/>
        <w:ind w:left="0"/>
        <w:jc w:val="both"/>
      </w:pPr>
      <w:r>
        <w:rPr>
          <w:rFonts w:ascii="Times New Roman"/>
          <w:b w:val="false"/>
          <w:i w:val="false"/>
          <w:color w:val="000000"/>
          <w:sz w:val="28"/>
        </w:rPr>
        <w:t>
      демократиялық саяси мәдениетті қалыптастыруға және азаматтық қоғам институттарын дамытуға;</w:t>
      </w:r>
    </w:p>
    <w:p>
      <w:pPr>
        <w:spacing w:after="0"/>
        <w:ind w:left="0"/>
        <w:jc w:val="both"/>
      </w:pPr>
      <w:r>
        <w:rPr>
          <w:rFonts w:ascii="Times New Roman"/>
          <w:b w:val="false"/>
          <w:i w:val="false"/>
          <w:color w:val="000000"/>
          <w:sz w:val="28"/>
        </w:rPr>
        <w:t>
      Қазақстан журналистикасының, ұлттық бұқаралық ақпарат құралдарының дамуына;</w:t>
      </w:r>
    </w:p>
    <w:p>
      <w:pPr>
        <w:spacing w:after="0"/>
        <w:ind w:left="0"/>
        <w:jc w:val="both"/>
      </w:pPr>
      <w:r>
        <w:rPr>
          <w:rFonts w:ascii="Times New Roman"/>
          <w:b w:val="false"/>
          <w:i w:val="false"/>
          <w:color w:val="000000"/>
          <w:sz w:val="28"/>
        </w:rPr>
        <w:t>
      шетелдік бұқаралық ақпарат құралдарындағы мемлекеттің оң имиджін нығайтуға;</w:t>
      </w:r>
    </w:p>
    <w:p>
      <w:pPr>
        <w:spacing w:after="0"/>
        <w:ind w:left="0"/>
        <w:jc w:val="both"/>
      </w:pPr>
      <w:r>
        <w:rPr>
          <w:rFonts w:ascii="Times New Roman"/>
          <w:b w:val="false"/>
          <w:i w:val="false"/>
          <w:color w:val="000000"/>
          <w:sz w:val="28"/>
        </w:rPr>
        <w:t>
      журналистиканың стильдері мен жанрларын инновациялық дамытуға қосқан елеулі шығармашылық үлесі үшін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Президентінің 15.05.2024 </w:t>
      </w:r>
      <w:r>
        <w:rPr>
          <w:rFonts w:ascii="Times New Roman"/>
          <w:b w:val="false"/>
          <w:i w:val="false"/>
          <w:color w:val="000000"/>
          <w:sz w:val="28"/>
        </w:rPr>
        <w:t>№ 144</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5. Жыл сайын төрт сыйлықтан артық берілмейді.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01.06.2019 </w:t>
      </w:r>
      <w:r>
        <w:rPr>
          <w:rFonts w:ascii="Times New Roman"/>
          <w:b w:val="false"/>
          <w:i w:val="false"/>
          <w:color w:val="000000"/>
          <w:sz w:val="28"/>
        </w:rPr>
        <w:t>№ 57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6. Гранттар отыз бес жасқа дейінгілерді қоса алғанда, жас журналистерге шығармашылық өсуі мен Қазақстан журналистикасының дамуын ынталандыру мақсатында беріледі.</w:t>
      </w:r>
    </w:p>
    <w:bookmarkEnd w:id="9"/>
    <w:bookmarkStart w:name="z14" w:id="10"/>
    <w:p>
      <w:pPr>
        <w:spacing w:after="0"/>
        <w:ind w:left="0"/>
        <w:jc w:val="both"/>
      </w:pPr>
      <w:r>
        <w:rPr>
          <w:rFonts w:ascii="Times New Roman"/>
          <w:b w:val="false"/>
          <w:i w:val="false"/>
          <w:color w:val="000000"/>
          <w:sz w:val="28"/>
        </w:rPr>
        <w:t>
      7. Жыл сайын төрт гранттан артық тапсырылмайды.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Президентінің 01.06.2019 </w:t>
      </w:r>
      <w:r>
        <w:rPr>
          <w:rFonts w:ascii="Times New Roman"/>
          <w:b w:val="false"/>
          <w:i w:val="false"/>
          <w:color w:val="000000"/>
          <w:sz w:val="28"/>
        </w:rPr>
        <w:t>№ 57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8. Алғыс бұқаралық ақпарат құралдарының шығармашылық ұжымдарына мемлекеттік саясатты іске асыру барысын белсенді жариялап-көрсеткені және отандық медиакеңістікті дамытқаны үшін жарияланады.</w:t>
      </w:r>
    </w:p>
    <w:bookmarkEnd w:id="11"/>
    <w:bookmarkStart w:name="z4"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Президентінің 26.06.2015 </w:t>
      </w:r>
      <w:r>
        <w:rPr>
          <w:rFonts w:ascii="Times New Roman"/>
          <w:b w:val="false"/>
          <w:i w:val="false"/>
          <w:color w:val="000000"/>
          <w:sz w:val="28"/>
        </w:rPr>
        <w:t>№ 8</w:t>
      </w:r>
      <w:r>
        <w:rPr>
          <w:rFonts w:ascii="Times New Roman"/>
          <w:b w:val="false"/>
          <w:i w:val="false"/>
          <w:color w:val="000000"/>
          <w:sz w:val="28"/>
        </w:rPr>
        <w:t xml:space="preserve"> өкімімен.</w:t>
      </w:r>
    </w:p>
    <w:bookmarkEnd w:id="12"/>
    <w:bookmarkStart w:name="z16" w:id="13"/>
    <w:p>
      <w:pPr>
        <w:spacing w:after="0"/>
        <w:ind w:left="0"/>
        <w:jc w:val="both"/>
      </w:pPr>
      <w:r>
        <w:rPr>
          <w:rFonts w:ascii="Times New Roman"/>
          <w:b w:val="false"/>
          <w:i w:val="false"/>
          <w:color w:val="000000"/>
          <w:sz w:val="28"/>
        </w:rPr>
        <w:t>
      10. Берілетін сыйлықтар, тапсырылатын гранттар және Алғысын жариялаудың мөлшерін жыл сайын Қазақстан Республикасының Үкіметі белгілейді.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Президентінің 01.06.2019 </w:t>
      </w:r>
      <w:r>
        <w:rPr>
          <w:rFonts w:ascii="Times New Roman"/>
          <w:b w:val="false"/>
          <w:i w:val="false"/>
          <w:color w:val="000000"/>
          <w:sz w:val="28"/>
        </w:rPr>
        <w:t>№ 57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11. Сыйлықтар, гранттар және Алғыс лауреаттарына ақшалай сыйақы Республикасының заңнамасында белгіленген тәртіппен тапсырылады немесе аударылады. Ақшалай сыйақыны сыйлықтар мен гранттар лауреаттарына төлеуді бұқаралық ақпарат құралдары саласындағы уәкілетті орган жүзеге асырады.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Президентінің 01.06.2019 </w:t>
      </w:r>
      <w:r>
        <w:rPr>
          <w:rFonts w:ascii="Times New Roman"/>
          <w:b w:val="false"/>
          <w:i w:val="false"/>
          <w:color w:val="000000"/>
          <w:sz w:val="28"/>
        </w:rPr>
        <w:t>№ 57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II. Қазақстан Республикасы Президентінің сыйлықтарын беру, гранттарын тапсыру және Алғысын жариялау жөніндегі қоғамдық комиссия қызметін ұйымдастыру және оның тәртібі</w:t>
      </w:r>
    </w:p>
    <w:bookmarkEnd w:id="15"/>
    <w:bookmarkStart w:name="z19" w:id="16"/>
    <w:p>
      <w:pPr>
        <w:spacing w:after="0"/>
        <w:ind w:left="0"/>
        <w:jc w:val="both"/>
      </w:pPr>
      <w:r>
        <w:rPr>
          <w:rFonts w:ascii="Times New Roman"/>
          <w:b w:val="false"/>
          <w:i w:val="false"/>
          <w:color w:val="000000"/>
          <w:sz w:val="28"/>
        </w:rPr>
        <w:t>
      12. Қазақстан Республикасы Президентінің сыйлықтарын беру, гранттарын тапсыру және Алғысын жариялау жөніндегі қоғамдық комиссия (бұдан әрі – Қоғамдық комиссия) Қазақстан Республикасы Президентінің жанындағы консультативтік-кеңесші орган болып табылады және сыйлықтар, гранттар алуға және Алғыс жариялауға ұсынылған үміткерлерді қарау мен іріктеу мақсатында құрылады.</w:t>
      </w:r>
    </w:p>
    <w:bookmarkEnd w:id="16"/>
    <w:bookmarkStart w:name="z20" w:id="17"/>
    <w:p>
      <w:pPr>
        <w:spacing w:after="0"/>
        <w:ind w:left="0"/>
        <w:jc w:val="both"/>
      </w:pPr>
      <w:r>
        <w:rPr>
          <w:rFonts w:ascii="Times New Roman"/>
          <w:b w:val="false"/>
          <w:i w:val="false"/>
          <w:color w:val="000000"/>
          <w:sz w:val="28"/>
        </w:rPr>
        <w:t xml:space="preserve">
      13. Қоғамдық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Президенттің актілерін, Қазақстан Республикасының өзге де нормативтік құқықтық актілерін және осы Қағидаларды басшылыққа 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Қоғамдық комиссияны Қазақстан Республикасы Президентінің кеңесшісі - Президенттің Баспасөз хатшысы басқарады.</w:t>
      </w:r>
    </w:p>
    <w:p>
      <w:pPr>
        <w:spacing w:after="0"/>
        <w:ind w:left="0"/>
        <w:jc w:val="both"/>
      </w:pPr>
      <w:r>
        <w:rPr>
          <w:rFonts w:ascii="Times New Roman"/>
          <w:b w:val="false"/>
          <w:i w:val="false"/>
          <w:color w:val="000000"/>
          <w:sz w:val="28"/>
        </w:rPr>
        <w:t>
      Қоғамдық комиссияның құрамын Қазақстан Республикасы Президентінің кеңесшісі - Президенттің Баспасөз хатшысы жыл сайын бекітеді. Қоғамдық комиссияның құрамына бұқаралық ақпарат құралдарының, шығармашылық одақтардың, журналистердің қоғамдық бірлестіктерінің және мүдделі мемлекеттік органдардың өкілдері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Президентінің 15.05.2024 </w:t>
      </w:r>
      <w:r>
        <w:rPr>
          <w:rFonts w:ascii="Times New Roman"/>
          <w:b w:val="false"/>
          <w:i w:val="false"/>
          <w:color w:val="000000"/>
          <w:sz w:val="28"/>
        </w:rPr>
        <w:t>№ 144</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15. Қоғамдық комиссия төрағасы оның жұмысын ұйымдастырады және Қазақстан Республикасының заңнамасы мен осы Қағидаларға сәйкес Қоғамдық комиссия мүшелерінің қызметін үйлестіреді.</w:t>
      </w:r>
    </w:p>
    <w:bookmarkEnd w:id="18"/>
    <w:bookmarkStart w:name="z23" w:id="19"/>
    <w:p>
      <w:pPr>
        <w:spacing w:after="0"/>
        <w:ind w:left="0"/>
        <w:jc w:val="both"/>
      </w:pPr>
      <w:r>
        <w:rPr>
          <w:rFonts w:ascii="Times New Roman"/>
          <w:b w:val="false"/>
          <w:i w:val="false"/>
          <w:color w:val="000000"/>
          <w:sz w:val="28"/>
        </w:rPr>
        <w:t>
      16. Қазақстан Республикасы Президентінің Баспасөз қызметі Қоғамдық комиссияның жұмыс органы болып табылады.</w:t>
      </w:r>
    </w:p>
    <w:bookmarkEnd w:id="19"/>
    <w:bookmarkStart w:name="z24" w:id="20"/>
    <w:p>
      <w:pPr>
        <w:spacing w:after="0"/>
        <w:ind w:left="0"/>
        <w:jc w:val="both"/>
      </w:pPr>
      <w:r>
        <w:rPr>
          <w:rFonts w:ascii="Times New Roman"/>
          <w:b w:val="false"/>
          <w:i w:val="false"/>
          <w:color w:val="000000"/>
          <w:sz w:val="28"/>
        </w:rPr>
        <w:t>
      17. Құжаттар қабылдаудың басталуы туралы хабарландыру және сыйлықтар мен гранттар алуға ұсынылатын үміткерлердің, сондай-ақ Алғыс жариялау үшін шығармашылық ұжымдардың қажетті құжаттарының тізбесі құжаттарды қабылдау аяқталудан кемінде отыз күн бұрын республикалық басылымдарда жарияланады және Қазақстан Республикасы Президентінің www.akorda.kz ресми интернет-ресурсына орналастырылады.</w:t>
      </w:r>
    </w:p>
    <w:bookmarkEnd w:id="20"/>
    <w:bookmarkStart w:name="z25" w:id="21"/>
    <w:p>
      <w:pPr>
        <w:spacing w:after="0"/>
        <w:ind w:left="0"/>
        <w:jc w:val="both"/>
      </w:pPr>
      <w:r>
        <w:rPr>
          <w:rFonts w:ascii="Times New Roman"/>
          <w:b w:val="false"/>
          <w:i w:val="false"/>
          <w:color w:val="000000"/>
          <w:sz w:val="28"/>
        </w:rPr>
        <w:t>
      18. Қоғамдық комиссия отырыстары Қоғамдық комиссияның төрағасы бекітетін жұмыс жоспарына сәйкес өткізіледі. Қоғамдық комиссия төрағасының шешімі бойынша жоспардан тыс отырыстар өткізілуі мүмкін. Қоғамдық комиссияның отырысы, егер оған Қоғамдық комиссия мүшелерінің кемінде үштен екісі қатысса, заңды деп саналады. Қоғамдық комиссияның шешімі хаттамамен ресімделеді.</w:t>
      </w:r>
    </w:p>
    <w:bookmarkEnd w:id="21"/>
    <w:bookmarkStart w:name="z26" w:id="22"/>
    <w:p>
      <w:pPr>
        <w:spacing w:after="0"/>
        <w:ind w:left="0"/>
        <w:jc w:val="both"/>
      </w:pPr>
      <w:r>
        <w:rPr>
          <w:rFonts w:ascii="Times New Roman"/>
          <w:b w:val="false"/>
          <w:i w:val="false"/>
          <w:color w:val="000000"/>
          <w:sz w:val="28"/>
        </w:rPr>
        <w:t>
      19. Қоғамдық комиссия мүшесі сыйлық немесе грант алуға ұсынылған жағдайда, оның Қоғамдық комиссияның мүшесі ретіндегі жұмысы оны сыйлық немесе грант алуға ұсыну жөніндегі құжаттарын қарау кезеңінде тоқтатыла тұрады. Алғыс жариялау үшін ұсынылған шығармашылық ұжым басшысының Қоғамдық комиссиядағы жұмысы да конкурстық құжаттарды қарау кезеңінде тоқтатыла тұрады.</w:t>
      </w:r>
    </w:p>
    <w:bookmarkEnd w:id="22"/>
    <w:bookmarkStart w:name="z27" w:id="23"/>
    <w:p>
      <w:pPr>
        <w:spacing w:after="0"/>
        <w:ind w:left="0"/>
        <w:jc w:val="both"/>
      </w:pPr>
      <w:r>
        <w:rPr>
          <w:rFonts w:ascii="Times New Roman"/>
          <w:b w:val="false"/>
          <w:i w:val="false"/>
          <w:color w:val="000000"/>
          <w:sz w:val="28"/>
        </w:rPr>
        <w:t>
      20. Қоғамдық комиссияның хатшысы Қоғамдық комиссияның қарауына жұмыс органы дайындаған құжаттар мен материалдарды ұсынады.</w:t>
      </w:r>
    </w:p>
    <w:bookmarkEnd w:id="23"/>
    <w:bookmarkStart w:name="z28" w:id="24"/>
    <w:p>
      <w:pPr>
        <w:spacing w:after="0"/>
        <w:ind w:left="0"/>
        <w:jc w:val="both"/>
      </w:pPr>
      <w:r>
        <w:rPr>
          <w:rFonts w:ascii="Times New Roman"/>
          <w:b w:val="false"/>
          <w:i w:val="false"/>
          <w:color w:val="000000"/>
          <w:sz w:val="28"/>
        </w:rPr>
        <w:t>
      21. Қоғамдық комиссияның жұмыс органы:</w:t>
      </w:r>
    </w:p>
    <w:bookmarkEnd w:id="24"/>
    <w:p>
      <w:pPr>
        <w:spacing w:after="0"/>
        <w:ind w:left="0"/>
        <w:jc w:val="both"/>
      </w:pPr>
      <w:r>
        <w:rPr>
          <w:rFonts w:ascii="Times New Roman"/>
          <w:b w:val="false"/>
          <w:i w:val="false"/>
          <w:color w:val="000000"/>
          <w:sz w:val="28"/>
        </w:rPr>
        <w:t>
      1) бұқаралық ақпарат құралдарында сыйлықтар мен гранттар алуға, Алғыс жариялауға ұсынылатын үміткерлердің құжаттарын қабылдаудың басталғаны туралы хабарландырудың жариялануын қамтамасыз етеді;</w:t>
      </w:r>
    </w:p>
    <w:p>
      <w:pPr>
        <w:spacing w:after="0"/>
        <w:ind w:left="0"/>
        <w:jc w:val="both"/>
      </w:pPr>
      <w:r>
        <w:rPr>
          <w:rFonts w:ascii="Times New Roman"/>
          <w:b w:val="false"/>
          <w:i w:val="false"/>
          <w:color w:val="000000"/>
          <w:sz w:val="28"/>
        </w:rPr>
        <w:t>
      2) ұсынылған құжаттардың осы Қағидалар талаптарына сәйкестігін тексереді;</w:t>
      </w:r>
    </w:p>
    <w:p>
      <w:pPr>
        <w:spacing w:after="0"/>
        <w:ind w:left="0"/>
        <w:jc w:val="both"/>
      </w:pPr>
      <w:r>
        <w:rPr>
          <w:rFonts w:ascii="Times New Roman"/>
          <w:b w:val="false"/>
          <w:i w:val="false"/>
          <w:color w:val="000000"/>
          <w:sz w:val="28"/>
        </w:rPr>
        <w:t>
      3) келіп түскен жұмыстарға талдау жасайды және оларды Қоғамдық комиссияның отырысына шығарады;</w:t>
      </w:r>
    </w:p>
    <w:p>
      <w:pPr>
        <w:spacing w:after="0"/>
        <w:ind w:left="0"/>
        <w:jc w:val="both"/>
      </w:pPr>
      <w:r>
        <w:rPr>
          <w:rFonts w:ascii="Times New Roman"/>
          <w:b w:val="false"/>
          <w:i w:val="false"/>
          <w:color w:val="000000"/>
          <w:sz w:val="28"/>
        </w:rPr>
        <w:t>
      4) Қоғамдық комиссия отырысының қорытындысы бойынша сыйлықтар, гранттар алуға және Алғыс жариялауға ұсынылған үміткерлерді Қазақстан Республикасы Президентінің қарауына енгізеді;</w:t>
      </w:r>
    </w:p>
    <w:p>
      <w:pPr>
        <w:spacing w:after="0"/>
        <w:ind w:left="0"/>
        <w:jc w:val="both"/>
      </w:pPr>
      <w:r>
        <w:rPr>
          <w:rFonts w:ascii="Times New Roman"/>
          <w:b w:val="false"/>
          <w:i w:val="false"/>
          <w:color w:val="000000"/>
          <w:sz w:val="28"/>
        </w:rPr>
        <w:t>
      5) белгіленген тәртіппен Қазақстан Республикасы Президентінің тиісті актісінің жобасын әзірлейді;</w:t>
      </w:r>
    </w:p>
    <w:p>
      <w:pPr>
        <w:spacing w:after="0"/>
        <w:ind w:left="0"/>
        <w:jc w:val="both"/>
      </w:pPr>
      <w:r>
        <w:rPr>
          <w:rFonts w:ascii="Times New Roman"/>
          <w:b w:val="false"/>
          <w:i w:val="false"/>
          <w:color w:val="000000"/>
          <w:sz w:val="28"/>
        </w:rPr>
        <w:t>
      6) дипломдарды, куәліктер мен Алғысты дайындауды және ресімдеуді қамтамасыз етеді.</w:t>
      </w:r>
    </w:p>
    <w:bookmarkStart w:name="z29" w:id="25"/>
    <w:p>
      <w:pPr>
        <w:spacing w:after="0"/>
        <w:ind w:left="0"/>
        <w:jc w:val="left"/>
      </w:pPr>
      <w:r>
        <w:rPr>
          <w:rFonts w:ascii="Times New Roman"/>
          <w:b/>
          <w:i w:val="false"/>
          <w:color w:val="000000"/>
        </w:rPr>
        <w:t xml:space="preserve"> III. Сыйлықтарды беру, гранттарды тапсыру</w:t>
      </w:r>
      <w:r>
        <w:br/>
      </w:r>
      <w:r>
        <w:rPr>
          <w:rFonts w:ascii="Times New Roman"/>
          <w:b/>
          <w:i w:val="false"/>
          <w:color w:val="000000"/>
        </w:rPr>
        <w:t>және Алғыс жариялау тәртібі</w:t>
      </w:r>
    </w:p>
    <w:bookmarkEnd w:id="25"/>
    <w:bookmarkStart w:name="z30" w:id="26"/>
    <w:p>
      <w:pPr>
        <w:spacing w:after="0"/>
        <w:ind w:left="0"/>
        <w:jc w:val="both"/>
      </w:pPr>
      <w:r>
        <w:rPr>
          <w:rFonts w:ascii="Times New Roman"/>
          <w:b w:val="false"/>
          <w:i w:val="false"/>
          <w:color w:val="000000"/>
          <w:sz w:val="28"/>
        </w:rPr>
        <w:t>
      22. Сыйлықтар мен гранттар алуға үміткерлерді бұқаралық ақпарат құралдары, шығармашылық одақтар, қоғамдық бірлестіктер, мемлекеттік органдар ұсынады. Алғыс жариялауға шығармашылық ұжымдарды шығармашылық одақтар, қоғамдық бірлестіктер, мемлекеттік органдар ұсынады.</w:t>
      </w:r>
    </w:p>
    <w:bookmarkEnd w:id="26"/>
    <w:bookmarkStart w:name="z31" w:id="27"/>
    <w:p>
      <w:pPr>
        <w:spacing w:after="0"/>
        <w:ind w:left="0"/>
        <w:jc w:val="both"/>
      </w:pPr>
      <w:r>
        <w:rPr>
          <w:rFonts w:ascii="Times New Roman"/>
          <w:b w:val="false"/>
          <w:i w:val="false"/>
          <w:color w:val="000000"/>
          <w:sz w:val="28"/>
        </w:rPr>
        <w:t>
      23. Әрбір бұқаралық ақпарат құралы, шығармашылық одақ, қоғамдық бірлестік, мемлекеттік орган сыйлықтар мен гранттар алуға екі үміткерден артық ұсынуға құқылы емес.</w:t>
      </w:r>
    </w:p>
    <w:bookmarkEnd w:id="27"/>
    <w:bookmarkStart w:name="z32" w:id="28"/>
    <w:p>
      <w:pPr>
        <w:spacing w:after="0"/>
        <w:ind w:left="0"/>
        <w:jc w:val="both"/>
      </w:pPr>
      <w:r>
        <w:rPr>
          <w:rFonts w:ascii="Times New Roman"/>
          <w:b w:val="false"/>
          <w:i w:val="false"/>
          <w:color w:val="000000"/>
          <w:sz w:val="28"/>
        </w:rPr>
        <w:t>
      24. Сыйлықтар, гранттар алуға үміткерлердің және Алғыс жариялауға шығармашылық ұжымдардың өзін-өзі ұсынуына жол берілмейді.</w:t>
      </w:r>
    </w:p>
    <w:bookmarkEnd w:id="28"/>
    <w:bookmarkStart w:name="z33" w:id="29"/>
    <w:p>
      <w:pPr>
        <w:spacing w:after="0"/>
        <w:ind w:left="0"/>
        <w:jc w:val="both"/>
      </w:pPr>
      <w:r>
        <w:rPr>
          <w:rFonts w:ascii="Times New Roman"/>
          <w:b w:val="false"/>
          <w:i w:val="false"/>
          <w:color w:val="000000"/>
          <w:sz w:val="28"/>
        </w:rPr>
        <w:t>
      25. Сыйлықтар, гранттар алуға және Алғыс жариялауға ұсынылған үміткерлердің Қоғамдық комиссияның мекенжайына жолданған құжаттары сыйлықтар беруге, гранттар тапсыруға және Алғыс жариялауға ұсынатын жылдың 1 маусымынан кешіктірмей қабылданады. Құжаттар қабылдау мерзімі өтіп кеткеннен кейін түскен құжаттар сыйлықтар, гранттар алуға және Алғыс жариялауға жіберілмейді.</w:t>
      </w:r>
    </w:p>
    <w:bookmarkEnd w:id="29"/>
    <w:bookmarkStart w:name="z34" w:id="30"/>
    <w:p>
      <w:pPr>
        <w:spacing w:after="0"/>
        <w:ind w:left="0"/>
        <w:jc w:val="both"/>
      </w:pPr>
      <w:r>
        <w:rPr>
          <w:rFonts w:ascii="Times New Roman"/>
          <w:b w:val="false"/>
          <w:i w:val="false"/>
          <w:color w:val="000000"/>
          <w:sz w:val="28"/>
        </w:rPr>
        <w:t>
      26. Сыйлықтар мен гранттар алуға мынадай құжаттар ұсынылады:</w:t>
      </w:r>
    </w:p>
    <w:bookmarkEnd w:id="30"/>
    <w:p>
      <w:pPr>
        <w:spacing w:after="0"/>
        <w:ind w:left="0"/>
        <w:jc w:val="both"/>
      </w:pPr>
      <w:r>
        <w:rPr>
          <w:rFonts w:ascii="Times New Roman"/>
          <w:b w:val="false"/>
          <w:i w:val="false"/>
          <w:color w:val="000000"/>
          <w:sz w:val="28"/>
        </w:rPr>
        <w:t>
      1) бұқаралық ақпарат құралының, шығармашылық одақтың, қоғамдық бірлестіктің, мемлекеттік органның ресми бланкісіне жазылған, бірінші басшы немесе оның орнындағы адам қол қойған ұсыныс (А4 форматтағы 2 парақтан артық емес);</w:t>
      </w:r>
    </w:p>
    <w:p>
      <w:pPr>
        <w:spacing w:after="0"/>
        <w:ind w:left="0"/>
        <w:jc w:val="both"/>
      </w:pPr>
      <w:r>
        <w:rPr>
          <w:rFonts w:ascii="Times New Roman"/>
          <w:b w:val="false"/>
          <w:i w:val="false"/>
          <w:color w:val="000000"/>
          <w:sz w:val="28"/>
        </w:rPr>
        <w:t>
      2) сыйлықтар мен гранттар алуға ұсынылған үміткердің аты, әкесінің аты, тегі және шығармашылық бүркеншік есімі (егер болса), сондай-ақ атқаратын лауазымы көрсетілген негізгі жұмыс орнынан анықтама;</w:t>
      </w:r>
    </w:p>
    <w:p>
      <w:pPr>
        <w:spacing w:after="0"/>
        <w:ind w:left="0"/>
        <w:jc w:val="both"/>
      </w:pPr>
      <w:r>
        <w:rPr>
          <w:rFonts w:ascii="Times New Roman"/>
          <w:b w:val="false"/>
          <w:i w:val="false"/>
          <w:color w:val="000000"/>
          <w:sz w:val="28"/>
        </w:rPr>
        <w:t>
      3) сыйлықтар мен гранттар алуға ұсынылған үміткердің шығармашылық қызметінің қысқаша сипаттамасы;</w:t>
      </w:r>
    </w:p>
    <w:p>
      <w:pPr>
        <w:spacing w:after="0"/>
        <w:ind w:left="0"/>
        <w:jc w:val="both"/>
      </w:pPr>
      <w:r>
        <w:rPr>
          <w:rFonts w:ascii="Times New Roman"/>
          <w:b w:val="false"/>
          <w:i w:val="false"/>
          <w:color w:val="000000"/>
          <w:sz w:val="28"/>
        </w:rPr>
        <w:t>
      4) жарияланымдар мәтіндері немесе аудио- және (немесе) бейнематериалдар;</w:t>
      </w:r>
    </w:p>
    <w:p>
      <w:pPr>
        <w:spacing w:after="0"/>
        <w:ind w:left="0"/>
        <w:jc w:val="both"/>
      </w:pPr>
      <w:r>
        <w:rPr>
          <w:rFonts w:ascii="Times New Roman"/>
          <w:b w:val="false"/>
          <w:i w:val="false"/>
          <w:color w:val="000000"/>
          <w:sz w:val="28"/>
        </w:rPr>
        <w:t>
      5) негізгі жарияланымдарының тізімі және (немесе) олардың көшірмелері.</w:t>
      </w:r>
    </w:p>
    <w:p>
      <w:pPr>
        <w:spacing w:after="0"/>
        <w:ind w:left="0"/>
        <w:jc w:val="both"/>
      </w:pPr>
      <w:r>
        <w:rPr>
          <w:rFonts w:ascii="Times New Roman"/>
          <w:b w:val="false"/>
          <w:i w:val="false"/>
          <w:color w:val="000000"/>
          <w:sz w:val="28"/>
        </w:rPr>
        <w:t>
      Осы баптың 2) тармақшасында көрсетілген құжат сыйлықтар мен гранттар алуға үміткер жұмыстан шығарылған жағдайда оның соңғы жұмыс орнынан ұсынылады.</w:t>
      </w:r>
    </w:p>
    <w:bookmarkStart w:name="z35" w:id="31"/>
    <w:p>
      <w:pPr>
        <w:spacing w:after="0"/>
        <w:ind w:left="0"/>
        <w:jc w:val="both"/>
      </w:pPr>
      <w:r>
        <w:rPr>
          <w:rFonts w:ascii="Times New Roman"/>
          <w:b w:val="false"/>
          <w:i w:val="false"/>
          <w:color w:val="000000"/>
          <w:sz w:val="28"/>
        </w:rPr>
        <w:t>
      27. Алғыс жариялауға мынадай құжаттар ұсынылады:</w:t>
      </w:r>
    </w:p>
    <w:bookmarkEnd w:id="31"/>
    <w:p>
      <w:pPr>
        <w:spacing w:after="0"/>
        <w:ind w:left="0"/>
        <w:jc w:val="both"/>
      </w:pPr>
      <w:r>
        <w:rPr>
          <w:rFonts w:ascii="Times New Roman"/>
          <w:b w:val="false"/>
          <w:i w:val="false"/>
          <w:color w:val="000000"/>
          <w:sz w:val="28"/>
        </w:rPr>
        <w:t>
      1) шығармашылық одақтың, қоғамдық бірлестіктің, мемлекеттік органның ресми бланкісіне жазылған бірінші басшы немесе оның орнындағы адам қол қойған бұқаралық ақпарат құралының қызметі туралы ұсыныс (А4 форматтағы 2 парақтан артық емес);</w:t>
      </w:r>
    </w:p>
    <w:p>
      <w:pPr>
        <w:spacing w:after="0"/>
        <w:ind w:left="0"/>
        <w:jc w:val="both"/>
      </w:pPr>
      <w:r>
        <w:rPr>
          <w:rFonts w:ascii="Times New Roman"/>
          <w:b w:val="false"/>
          <w:i w:val="false"/>
          <w:color w:val="000000"/>
          <w:sz w:val="28"/>
        </w:rPr>
        <w:t>
      2) конкурс жарияланған жылдың алдындағы жыл ішінде жарық көрген негізгі маңызды жарияланымдар немесе аудио- және (немесе) бейнематериалдар.</w:t>
      </w:r>
    </w:p>
    <w:bookmarkStart w:name="z36" w:id="32"/>
    <w:p>
      <w:pPr>
        <w:spacing w:after="0"/>
        <w:ind w:left="0"/>
        <w:jc w:val="both"/>
      </w:pPr>
      <w:r>
        <w:rPr>
          <w:rFonts w:ascii="Times New Roman"/>
          <w:b w:val="false"/>
          <w:i w:val="false"/>
          <w:color w:val="000000"/>
          <w:sz w:val="28"/>
        </w:rPr>
        <w:t>
      28. Сыйлықтар, гранттар алуға және Алғыс жариялауға ұсынылған материалдар мен құжаттар қайтарылмайды.</w:t>
      </w:r>
    </w:p>
    <w:bookmarkEnd w:id="32"/>
    <w:bookmarkStart w:name="z37" w:id="33"/>
    <w:p>
      <w:pPr>
        <w:spacing w:after="0"/>
        <w:ind w:left="0"/>
        <w:jc w:val="both"/>
      </w:pPr>
      <w:r>
        <w:rPr>
          <w:rFonts w:ascii="Times New Roman"/>
          <w:b w:val="false"/>
          <w:i w:val="false"/>
          <w:color w:val="000000"/>
          <w:sz w:val="28"/>
        </w:rPr>
        <w:t>
      29. Сыйлықтар, гранттар алуға және Алғыс жариялауға үміткерлерді таңдау Қоғамдық комиссияның отырысқа қатысушы мүшелерінің ашық дауыс беруі арқылы қарапайым көпшілік дауысымен жүргізіледі.</w:t>
      </w:r>
    </w:p>
    <w:bookmarkEnd w:id="33"/>
    <w:bookmarkStart w:name="z38" w:id="34"/>
    <w:p>
      <w:pPr>
        <w:spacing w:after="0"/>
        <w:ind w:left="0"/>
        <w:jc w:val="both"/>
      </w:pPr>
      <w:r>
        <w:rPr>
          <w:rFonts w:ascii="Times New Roman"/>
          <w:b w:val="false"/>
          <w:i w:val="false"/>
          <w:color w:val="000000"/>
          <w:sz w:val="28"/>
        </w:rPr>
        <w:t>
      30. Қоғамдық комиссия сыйлықтар мен гранттар алуға үміткерлерді таңдауда мынадай критерийлерді:</w:t>
      </w:r>
    </w:p>
    <w:bookmarkEnd w:id="34"/>
    <w:p>
      <w:pPr>
        <w:spacing w:after="0"/>
        <w:ind w:left="0"/>
        <w:jc w:val="both"/>
      </w:pPr>
      <w:r>
        <w:rPr>
          <w:rFonts w:ascii="Times New Roman"/>
          <w:b w:val="false"/>
          <w:i w:val="false"/>
          <w:color w:val="000000"/>
          <w:sz w:val="28"/>
        </w:rPr>
        <w:t>
      1) жарияланымдардың объективтілігін;</w:t>
      </w:r>
    </w:p>
    <w:p>
      <w:pPr>
        <w:spacing w:after="0"/>
        <w:ind w:left="0"/>
        <w:jc w:val="both"/>
      </w:pPr>
      <w:r>
        <w:rPr>
          <w:rFonts w:ascii="Times New Roman"/>
          <w:b w:val="false"/>
          <w:i w:val="false"/>
          <w:color w:val="000000"/>
          <w:sz w:val="28"/>
        </w:rPr>
        <w:t>
      2) көтерілген проблемалардың тереңдігін және оның шығармашылық тұрғыдан талдануын;</w:t>
      </w:r>
    </w:p>
    <w:p>
      <w:pPr>
        <w:spacing w:after="0"/>
        <w:ind w:left="0"/>
        <w:jc w:val="both"/>
      </w:pPr>
      <w:r>
        <w:rPr>
          <w:rFonts w:ascii="Times New Roman"/>
          <w:b w:val="false"/>
          <w:i w:val="false"/>
          <w:color w:val="000000"/>
          <w:sz w:val="28"/>
        </w:rPr>
        <w:t>
      3) жұмыстардың әлеуметтік маңыздылығын;</w:t>
      </w:r>
    </w:p>
    <w:p>
      <w:pPr>
        <w:spacing w:after="0"/>
        <w:ind w:left="0"/>
        <w:jc w:val="both"/>
      </w:pPr>
      <w:r>
        <w:rPr>
          <w:rFonts w:ascii="Times New Roman"/>
          <w:b w:val="false"/>
          <w:i w:val="false"/>
          <w:color w:val="000000"/>
          <w:sz w:val="28"/>
        </w:rPr>
        <w:t>
      4) жарияланымдар туындатқан қоғамдық пікір жаңғырығын;</w:t>
      </w:r>
    </w:p>
    <w:p>
      <w:pPr>
        <w:spacing w:after="0"/>
        <w:ind w:left="0"/>
        <w:jc w:val="both"/>
      </w:pPr>
      <w:r>
        <w:rPr>
          <w:rFonts w:ascii="Times New Roman"/>
          <w:b w:val="false"/>
          <w:i w:val="false"/>
          <w:color w:val="000000"/>
          <w:sz w:val="28"/>
        </w:rPr>
        <w:t>
      5) журналистің тәуелсіздігін, принципшілдігін;</w:t>
      </w:r>
    </w:p>
    <w:p>
      <w:pPr>
        <w:spacing w:after="0"/>
        <w:ind w:left="0"/>
        <w:jc w:val="both"/>
      </w:pPr>
      <w:r>
        <w:rPr>
          <w:rFonts w:ascii="Times New Roman"/>
          <w:b w:val="false"/>
          <w:i w:val="false"/>
          <w:color w:val="000000"/>
          <w:sz w:val="28"/>
        </w:rPr>
        <w:t>
      6) жұмыстардың жаңашылдығы мен шығармашылық толымдылығын басшылыққа алады.</w:t>
      </w:r>
    </w:p>
    <w:bookmarkStart w:name="z39" w:id="35"/>
    <w:p>
      <w:pPr>
        <w:spacing w:after="0"/>
        <w:ind w:left="0"/>
        <w:jc w:val="both"/>
      </w:pPr>
      <w:r>
        <w:rPr>
          <w:rFonts w:ascii="Times New Roman"/>
          <w:b w:val="false"/>
          <w:i w:val="false"/>
          <w:color w:val="000000"/>
          <w:sz w:val="28"/>
        </w:rPr>
        <w:t>
      31. Қоғамдық комиссия Алғыс жариялауға үміткерлерді таңдау кезінде:</w:t>
      </w:r>
    </w:p>
    <w:bookmarkEnd w:id="35"/>
    <w:p>
      <w:pPr>
        <w:spacing w:after="0"/>
        <w:ind w:left="0"/>
        <w:jc w:val="both"/>
      </w:pPr>
      <w:r>
        <w:rPr>
          <w:rFonts w:ascii="Times New Roman"/>
          <w:b w:val="false"/>
          <w:i w:val="false"/>
          <w:color w:val="000000"/>
          <w:sz w:val="28"/>
        </w:rPr>
        <w:t>
      1) мемлекет қызметінің саяси, экономикалық және әлеуметтік аспектілерін жариялап-көрсететін бұқаралық ақпарат құралдары шығармашылық ұжымының биік азаматтық ұстанымын;</w:t>
      </w:r>
    </w:p>
    <w:p>
      <w:pPr>
        <w:spacing w:after="0"/>
        <w:ind w:left="0"/>
        <w:jc w:val="both"/>
      </w:pPr>
      <w:r>
        <w:rPr>
          <w:rFonts w:ascii="Times New Roman"/>
          <w:b w:val="false"/>
          <w:i w:val="false"/>
          <w:color w:val="000000"/>
          <w:sz w:val="28"/>
        </w:rPr>
        <w:t>
      2) бұқаралық ақпарат құралдарының Қазақстан Республикасында жүргізіліп отырған реформаларды қолдауға, сондай-ақ заманауи медиакеңістікті дамытуға қосқан шығармашылық үлесін бағалауды басшылыққа алады.</w:t>
      </w:r>
    </w:p>
    <w:bookmarkStart w:name="z40" w:id="36"/>
    <w:p>
      <w:pPr>
        <w:spacing w:after="0"/>
        <w:ind w:left="0"/>
        <w:jc w:val="both"/>
      </w:pPr>
      <w:r>
        <w:rPr>
          <w:rFonts w:ascii="Times New Roman"/>
          <w:b w:val="false"/>
          <w:i w:val="false"/>
          <w:color w:val="000000"/>
          <w:sz w:val="28"/>
        </w:rPr>
        <w:t>
      32. Қоғамдық комиссия сыйлықтарды беру, гранттарды тапсыру және Алғыс жариялау жөніндегі ұсынымдарды Қазақстан Республикасы Президентінің қарауына енгізеді. Үміткерді және (немесе) шығармашылық ұжымды Қазақстан Республикасы Президенті қабылдамаған жағдайда аталған үміткерді сыйлықтар, гранттар алуға және (немесе) шығармашылық ұжымға Алғыс жариялауға келесі ұсыныс екі жылдан кейін жүргізілуі мүмкін.</w:t>
      </w:r>
    </w:p>
    <w:bookmarkEnd w:id="36"/>
    <w:bookmarkStart w:name="z41" w:id="37"/>
    <w:p>
      <w:pPr>
        <w:spacing w:after="0"/>
        <w:ind w:left="0"/>
        <w:jc w:val="both"/>
      </w:pPr>
      <w:r>
        <w:rPr>
          <w:rFonts w:ascii="Times New Roman"/>
          <w:b w:val="false"/>
          <w:i w:val="false"/>
          <w:color w:val="000000"/>
          <w:sz w:val="28"/>
        </w:rPr>
        <w:t>
      33. Сыйлыққа ие болған адамға "Қазақстан Республикасы Президентінің бұқаралық ақпарат құралдары саласындағы сыйлығының лауреаты" атағы беріліп, диплом, естелік төсбелгі және ақшалай сыйақы тапсырылады.</w:t>
      </w:r>
    </w:p>
    <w:bookmarkEnd w:id="37"/>
    <w:bookmarkStart w:name="z42" w:id="38"/>
    <w:p>
      <w:pPr>
        <w:spacing w:after="0"/>
        <w:ind w:left="0"/>
        <w:jc w:val="both"/>
      </w:pPr>
      <w:r>
        <w:rPr>
          <w:rFonts w:ascii="Times New Roman"/>
          <w:b w:val="false"/>
          <w:i w:val="false"/>
          <w:color w:val="000000"/>
          <w:sz w:val="28"/>
        </w:rPr>
        <w:t>
      34. Грантқа ие болған адамға "Қазақстан Республикасы Президентінің бұқаралық ақпарат құралдары саласындағы грантының иегері" атағы беріліп, куәлік және ақшалай сыйақы тапсырылады.</w:t>
      </w:r>
    </w:p>
    <w:bookmarkEnd w:id="38"/>
    <w:bookmarkStart w:name="z43" w:id="39"/>
    <w:p>
      <w:pPr>
        <w:spacing w:after="0"/>
        <w:ind w:left="0"/>
        <w:jc w:val="both"/>
      </w:pPr>
      <w:r>
        <w:rPr>
          <w:rFonts w:ascii="Times New Roman"/>
          <w:b w:val="false"/>
          <w:i w:val="false"/>
          <w:color w:val="000000"/>
          <w:sz w:val="28"/>
        </w:rPr>
        <w:t xml:space="preserve">
      35. Осы Қағидалардың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34-тармақтарында</w:t>
      </w:r>
      <w:r>
        <w:rPr>
          <w:rFonts w:ascii="Times New Roman"/>
          <w:b w:val="false"/>
          <w:i w:val="false"/>
          <w:color w:val="000000"/>
          <w:sz w:val="28"/>
        </w:rPr>
        <w:t xml:space="preserve"> көрсетілген атақтарды қайтадан беруге жол берілмейді.</w:t>
      </w:r>
    </w:p>
    <w:bookmarkEnd w:id="39"/>
    <w:bookmarkStart w:name="z44" w:id="40"/>
    <w:p>
      <w:pPr>
        <w:spacing w:after="0"/>
        <w:ind w:left="0"/>
        <w:jc w:val="both"/>
      </w:pPr>
      <w:r>
        <w:rPr>
          <w:rFonts w:ascii="Times New Roman"/>
          <w:b w:val="false"/>
          <w:i w:val="false"/>
          <w:color w:val="000000"/>
          <w:sz w:val="28"/>
        </w:rPr>
        <w:t>
      36. Грант иегерін сыйлық алу үшін грант тапсырылғаннан кейін кемінде бес жылдан кейін ұсынуға болады.</w:t>
      </w:r>
    </w:p>
    <w:bookmarkEnd w:id="40"/>
    <w:bookmarkStart w:name="z45" w:id="41"/>
    <w:p>
      <w:pPr>
        <w:spacing w:after="0"/>
        <w:ind w:left="0"/>
        <w:jc w:val="both"/>
      </w:pPr>
      <w:r>
        <w:rPr>
          <w:rFonts w:ascii="Times New Roman"/>
          <w:b w:val="false"/>
          <w:i w:val="false"/>
          <w:color w:val="000000"/>
          <w:sz w:val="28"/>
        </w:rPr>
        <w:t>
      37. Cыйлықтарды беру, гранттарды тапсыру және Алғыс жариялау рәсімін Байланыс және ақпарат қызметкерлерінің күніне орайластырылады және Қазақстан Республикасының Президенті немесе оның тапсырмасы бойынша басқа лауазымды адам салтанатты жағдайда өткізеді.</w:t>
      </w:r>
    </w:p>
    <w:bookmarkEnd w:id="41"/>
    <w:p>
      <w:pPr>
        <w:spacing w:after="0"/>
        <w:ind w:left="0"/>
        <w:jc w:val="both"/>
      </w:pPr>
      <w:r>
        <w:rPr>
          <w:rFonts w:ascii="Times New Roman"/>
          <w:b w:val="false"/>
          <w:i w:val="false"/>
          <w:color w:val="000000"/>
          <w:sz w:val="28"/>
        </w:rPr>
        <w:t>
      Қайтыс болғаннан кейін берілген диплом, ақшалай сыйақы және сыйлық лауреатының естелік төсбелгісі, сондай-ақ қайтыс болғаннан кейін тапсырылған грант иегерінің куәлігі мен ақшалай сыйақысы Қазақстан Республикасының заңнамасына сәйкес мұрагерлеріне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Президентінің 01.06.2019 </w:t>
      </w:r>
      <w:r>
        <w:rPr>
          <w:rFonts w:ascii="Times New Roman"/>
          <w:b w:val="false"/>
          <w:i w:val="false"/>
          <w:color w:val="000000"/>
          <w:sz w:val="28"/>
        </w:rPr>
        <w:t>№ 57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38. Сыйлықтар беру, гранттар тапсыру және Алғыс жариялау туралы Қазақстан Республикасы Президентінің актілері бұқаралық ақпарат құралдарында жарияланады.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22 наурыздағы</w:t>
            </w:r>
            <w:r>
              <w:br/>
            </w:r>
            <w:r>
              <w:rPr>
                <w:rFonts w:ascii="Times New Roman"/>
                <w:b w:val="false"/>
                <w:i w:val="false"/>
                <w:color w:val="000000"/>
                <w:sz w:val="20"/>
              </w:rPr>
              <w:t>№ 190 Өкіміне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Бүкіл мәтін бойынша "Қазақстан Республикасының Президенті Н.Назарбаев" деген сөздер "Қазақстан Республикасының Президенті Қ.Тоқаев" деген сөздермен ауыстырылды – ҚР Президентінің 15.05.2024 </w:t>
      </w:r>
      <w:r>
        <w:rPr>
          <w:rFonts w:ascii="Times New Roman"/>
          <w:b w:val="false"/>
          <w:i w:val="false"/>
          <w:color w:val="ff0000"/>
          <w:sz w:val="28"/>
        </w:rPr>
        <w:t>№ 144</w:t>
      </w:r>
      <w:r>
        <w:rPr>
          <w:rFonts w:ascii="Times New Roman"/>
          <w:b w:val="false"/>
          <w:i w:val="false"/>
          <w:color w:val="ff0000"/>
          <w:sz w:val="28"/>
        </w:rPr>
        <w:t xml:space="preserve"> Өкімімен.</w:t>
      </w:r>
    </w:p>
    <w:bookmarkStart w:name="z48" w:id="43"/>
    <w:p>
      <w:pPr>
        <w:spacing w:after="0"/>
        <w:ind w:left="0"/>
        <w:jc w:val="left"/>
      </w:pPr>
      <w:r>
        <w:rPr>
          <w:rFonts w:ascii="Times New Roman"/>
          <w:b/>
          <w:i w:val="false"/>
          <w:color w:val="000000"/>
        </w:rPr>
        <w:t xml:space="preserve"> Қазақстан Республикасы Президентінің бұқаралық ақпарат</w:t>
      </w:r>
      <w:r>
        <w:br/>
      </w:r>
      <w:r>
        <w:rPr>
          <w:rFonts w:ascii="Times New Roman"/>
          <w:b/>
          <w:i w:val="false"/>
          <w:color w:val="000000"/>
        </w:rPr>
        <w:t>құралдары саласындағы сыйлығы лауреатының дипломы мен</w:t>
      </w:r>
      <w:r>
        <w:br/>
      </w:r>
      <w:r>
        <w:rPr>
          <w:rFonts w:ascii="Times New Roman"/>
          <w:b/>
          <w:i w:val="false"/>
          <w:color w:val="000000"/>
        </w:rPr>
        <w:t>төсбелгісінің, гранты иегері куәлігінің және Алғысының</w:t>
      </w:r>
      <w:r>
        <w:br/>
      </w:r>
      <w:r>
        <w:rPr>
          <w:rFonts w:ascii="Times New Roman"/>
          <w:b/>
          <w:i w:val="false"/>
          <w:color w:val="000000"/>
        </w:rPr>
        <w:t>СИПАТТАМАCЫ</w:t>
      </w:r>
    </w:p>
    <w:bookmarkEnd w:id="43"/>
    <w:p>
      <w:pPr>
        <w:spacing w:after="0"/>
        <w:ind w:left="0"/>
        <w:jc w:val="both"/>
      </w:pPr>
      <w:r>
        <w:rPr>
          <w:rFonts w:ascii="Times New Roman"/>
          <w:b w:val="false"/>
          <w:i w:val="false"/>
          <w:color w:val="ff0000"/>
          <w:sz w:val="28"/>
        </w:rPr>
        <w:t xml:space="preserve">
      Ескерту. Сипаттама жаңа редакцияда - ҚР Президентінің 09.04.2016 </w:t>
      </w:r>
      <w:r>
        <w:rPr>
          <w:rFonts w:ascii="Times New Roman"/>
          <w:b w:val="false"/>
          <w:i w:val="false"/>
          <w:color w:val="ff0000"/>
          <w:sz w:val="28"/>
        </w:rPr>
        <w:t>№ 75</w:t>
      </w:r>
      <w:r>
        <w:rPr>
          <w:rFonts w:ascii="Times New Roman"/>
          <w:b w:val="false"/>
          <w:i w:val="false"/>
          <w:color w:val="ff0000"/>
          <w:sz w:val="28"/>
        </w:rPr>
        <w:t xml:space="preserve"> өкімімен.</w:t>
      </w:r>
    </w:p>
    <w:bookmarkStart w:name="z49" w:id="44"/>
    <w:p>
      <w:pPr>
        <w:spacing w:after="0"/>
        <w:ind w:left="0"/>
        <w:jc w:val="both"/>
      </w:pPr>
      <w:r>
        <w:rPr>
          <w:rFonts w:ascii="Times New Roman"/>
          <w:b w:val="false"/>
          <w:i w:val="false"/>
          <w:color w:val="000000"/>
          <w:sz w:val="28"/>
        </w:rPr>
        <w:t>
       1. Қазақстан Республикасы Президентінің бұқаралық ақпарат құралдары саласындағы сыйлығы лауреатының дипломы цифрлық принтерде көлемі 400 х 400 мм "Sirio Pearl" (алтын) түріндегі қағазға тігінен басылады.</w:t>
      </w:r>
    </w:p>
    <w:bookmarkEnd w:id="44"/>
    <w:bookmarkStart w:name="z50" w:id="45"/>
    <w:p>
      <w:pPr>
        <w:spacing w:after="0"/>
        <w:ind w:left="0"/>
        <w:jc w:val="both"/>
      </w:pPr>
      <w:r>
        <w:rPr>
          <w:rFonts w:ascii="Times New Roman"/>
          <w:b w:val="false"/>
          <w:i w:val="false"/>
          <w:color w:val="000000"/>
          <w:sz w:val="28"/>
        </w:rPr>
        <w:t>
      2. Дипломның орталық бөлігінде "қарындашпен салынған графика" тәсілімен "Ақорда" ғимаратының графикалық кескіні орналастырылған.</w:t>
      </w:r>
    </w:p>
    <w:bookmarkEnd w:id="45"/>
    <w:bookmarkStart w:name="z51" w:id="46"/>
    <w:p>
      <w:pPr>
        <w:spacing w:after="0"/>
        <w:ind w:left="0"/>
        <w:jc w:val="both"/>
      </w:pPr>
      <w:r>
        <w:rPr>
          <w:rFonts w:ascii="Times New Roman"/>
          <w:b w:val="false"/>
          <w:i w:val="false"/>
          <w:color w:val="000000"/>
          <w:sz w:val="28"/>
        </w:rPr>
        <w:t>
      3. Диплом мәтіні "Alina Pure 9005" (күрең қызыл) қағазынан әзірленген паспартумен жиектеледі, оның жоғарғы бөлігінің орта тұсында алтынмен зерленген Қазақстан Республикасының Елтаңбасы орналасады. Диплом мәтіні мемлекеттік тілде қызыл-күрең бояумен цифрлық тәсілде төмендегідей редакцияда басылады:</w:t>
      </w:r>
    </w:p>
    <w:bookmarkEnd w:id="46"/>
    <w:bookmarkStart w:name="z52" w:id="47"/>
    <w:p>
      <w:pPr>
        <w:spacing w:after="0"/>
        <w:ind w:left="0"/>
        <w:jc w:val="left"/>
      </w:pPr>
      <w:r>
        <w:rPr>
          <w:rFonts w:ascii="Times New Roman"/>
          <w:b/>
          <w:i w:val="false"/>
          <w:color w:val="000000"/>
        </w:rPr>
        <w:t xml:space="preserve"> ДИПЛОМ</w:t>
      </w:r>
      <w:r>
        <w:br/>
      </w:r>
      <w:r>
        <w:rPr>
          <w:rFonts w:ascii="Times New Roman"/>
          <w:b/>
          <w:i w:val="false"/>
          <w:color w:val="000000"/>
        </w:rPr>
        <w:t>ҚАЗАҚСТАН РЕСПУБЛИКАСЫ ПРЕЗИДЕНТІНІҢ</w:t>
      </w:r>
      <w:r>
        <w:br/>
      </w:r>
      <w:r>
        <w:rPr>
          <w:rFonts w:ascii="Times New Roman"/>
          <w:b/>
          <w:i w:val="false"/>
          <w:color w:val="000000"/>
        </w:rPr>
        <w:t>БҰҚАРАЛЫҚ АҚПАРАТ ҚҰРАЛДАРЫ САЛАСЫНДАҒЫ</w:t>
      </w:r>
      <w:r>
        <w:br/>
      </w:r>
      <w:r>
        <w:rPr>
          <w:rFonts w:ascii="Times New Roman"/>
          <w:b/>
          <w:i w:val="false"/>
          <w:color w:val="000000"/>
        </w:rPr>
        <w:t>СЫЙЛЫҒЫ</w:t>
      </w:r>
    </w:p>
    <w:bookmarkEnd w:id="47"/>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(аты, әкесінің аты, тегі)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үшін берілді.</w:t>
      </w:r>
    </w:p>
    <w:p>
      <w:pPr>
        <w:spacing w:after="0"/>
        <w:ind w:left="0"/>
        <w:jc w:val="both"/>
      </w:pPr>
      <w:r>
        <w:rPr>
          <w:rFonts w:ascii="Times New Roman"/>
          <w:b w:val="false"/>
          <w:i w:val="false"/>
          <w:color w:val="000000"/>
          <w:sz w:val="28"/>
        </w:rPr>
        <w:t>
      Төменде мынадай сөздер орналасқан:</w:t>
      </w:r>
    </w:p>
    <w:p>
      <w:pPr>
        <w:spacing w:after="0"/>
        <w:ind w:left="0"/>
        <w:jc w:val="both"/>
      </w:pPr>
      <w:r>
        <w:rPr>
          <w:rFonts w:ascii="Times New Roman"/>
          <w:b w:val="false"/>
          <w:i w:val="false"/>
          <w:color w:val="000000"/>
          <w:sz w:val="28"/>
        </w:rPr>
        <w:t>
      "Қазақстан Республикасының Президенті Қ.Тоқаев".</w:t>
      </w:r>
    </w:p>
    <w:p>
      <w:pPr>
        <w:spacing w:after="0"/>
        <w:ind w:left="0"/>
        <w:jc w:val="both"/>
      </w:pPr>
      <w:r>
        <w:rPr>
          <w:rFonts w:ascii="Times New Roman"/>
          <w:b w:val="false"/>
          <w:i w:val="false"/>
          <w:color w:val="000000"/>
          <w:sz w:val="28"/>
        </w:rPr>
        <w:t>
      Оның астында орта тұста "Астана, Ақорда, 20__ жыл" деген сөздер орналасқан.</w:t>
      </w:r>
    </w:p>
    <w:bookmarkStart w:name="z54" w:id="48"/>
    <w:p>
      <w:pPr>
        <w:spacing w:after="0"/>
        <w:ind w:left="0"/>
        <w:jc w:val="left"/>
      </w:pPr>
      <w:r>
        <w:rPr>
          <w:rFonts w:ascii="Times New Roman"/>
          <w:b/>
          <w:i w:val="false"/>
          <w:color w:val="000000"/>
        </w:rPr>
        <w:t xml:space="preserve"> Қазақстан Республикасы Президентінің бұқаралық ақпарат</w:t>
      </w:r>
      <w:r>
        <w:br/>
      </w:r>
      <w:r>
        <w:rPr>
          <w:rFonts w:ascii="Times New Roman"/>
          <w:b/>
          <w:i w:val="false"/>
          <w:color w:val="000000"/>
        </w:rPr>
        <w:t>құралдары саласындағы сыйлығының лауреаты дипломының</w:t>
      </w:r>
      <w:r>
        <w:br/>
      </w:r>
      <w:r>
        <w:rPr>
          <w:rFonts w:ascii="Times New Roman"/>
          <w:b/>
          <w:i w:val="false"/>
          <w:color w:val="000000"/>
        </w:rPr>
        <w:t>кескіндемесі</w:t>
      </w:r>
    </w:p>
    <w:bookmarkEnd w:id="48"/>
    <w:p>
      <w:pPr>
        <w:spacing w:after="0"/>
        <w:ind w:left="0"/>
        <w:jc w:val="both"/>
      </w:pPr>
      <w:r>
        <w:rPr>
          <w:rFonts w:ascii="Times New Roman"/>
          <w:b w:val="false"/>
          <w:i w:val="false"/>
          <w:color w:val="ff0000"/>
          <w:sz w:val="28"/>
        </w:rPr>
        <w:t xml:space="preserve">
      Ескерту. Кескіндеме жаңа редакцияда – ҚР Президентінің 15.05.2024 </w:t>
      </w:r>
      <w:r>
        <w:rPr>
          <w:rFonts w:ascii="Times New Roman"/>
          <w:b w:val="false"/>
          <w:i w:val="false"/>
          <w:color w:val="ff0000"/>
          <w:sz w:val="28"/>
        </w:rPr>
        <w:t>№ 144</w:t>
      </w:r>
      <w:r>
        <w:rPr>
          <w:rFonts w:ascii="Times New Roman"/>
          <w:b w:val="false"/>
          <w:i w:val="false"/>
          <w:color w:val="ff0000"/>
          <w:sz w:val="28"/>
        </w:rPr>
        <w:t xml:space="preserve"> Өкімімен.</w:t>
      </w:r>
    </w:p>
    <w:p>
      <w:pPr>
        <w:spacing w:after="0"/>
        <w:ind w:left="0"/>
        <w:jc w:val="left"/>
      </w:pPr>
    </w:p>
    <w:p>
      <w:pPr>
        <w:spacing w:after="0"/>
        <w:ind w:left="0"/>
        <w:jc w:val="both"/>
      </w:pPr>
      <w:r>
        <w:drawing>
          <wp:inline distT="0" distB="0" distL="0" distR="0">
            <wp:extent cx="78105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23200"/>
                    </a:xfrm>
                    <a:prstGeom prst="rect">
                      <a:avLst/>
                    </a:prstGeom>
                  </pic:spPr>
                </pic:pic>
              </a:graphicData>
            </a:graphic>
          </wp:inline>
        </w:drawing>
      </w:r>
    </w:p>
    <w:p>
      <w:pPr>
        <w:spacing w:after="0"/>
        <w:ind w:left="0"/>
        <w:jc w:val="left"/>
      </w:pPr>
      <w:r>
        <w:br/>
      </w:r>
    </w:p>
    <w:bookmarkStart w:name="z55" w:id="49"/>
    <w:p>
      <w:pPr>
        <w:spacing w:after="0"/>
        <w:ind w:left="0"/>
        <w:jc w:val="both"/>
      </w:pPr>
      <w:r>
        <w:rPr>
          <w:rFonts w:ascii="Times New Roman"/>
          <w:b w:val="false"/>
          <w:i w:val="false"/>
          <w:color w:val="000000"/>
          <w:sz w:val="28"/>
        </w:rPr>
        <w:t>
      4. "Қазақстан Республикасы Президентінің бұқаралық ақпарат құралдары саласындағы сыйлығының лауреаты" төсбелгісі 750 алтын сынамасы қоспасынан дайындалған және шығармашылық шабыт символы – қауырсын қалам стиліндегі пішінге ие.</w:t>
      </w:r>
    </w:p>
    <w:bookmarkEnd w:id="49"/>
    <w:p>
      <w:pPr>
        <w:spacing w:after="0"/>
        <w:ind w:left="0"/>
        <w:jc w:val="both"/>
      </w:pPr>
      <w:r>
        <w:rPr>
          <w:rFonts w:ascii="Times New Roman"/>
          <w:b w:val="false"/>
          <w:i w:val="false"/>
          <w:color w:val="000000"/>
          <w:sz w:val="28"/>
        </w:rPr>
        <w:t>
      Төсбелгінің ұзындығы – 35 мм, ені – 22 мм. Беткі жағы – жылтыр, сырт жағының түр-түсі күңгірттеу, ірі бұдырлы етіп жасалған. Сыртқы жағында алтын сынамасының қоспасы – "Аu750" жазылған.</w:t>
      </w:r>
    </w:p>
    <w:p>
      <w:pPr>
        <w:spacing w:after="0"/>
        <w:ind w:left="0"/>
        <w:jc w:val="both"/>
      </w:pPr>
      <w:r>
        <w:rPr>
          <w:rFonts w:ascii="Times New Roman"/>
          <w:b w:val="false"/>
          <w:i w:val="false"/>
          <w:color w:val="000000"/>
          <w:sz w:val="28"/>
        </w:rPr>
        <w:t>
      Төсбелгінің сыртқы жағында оны киімге қадауға арналған цангалық бекіткіш бар.</w:t>
      </w:r>
    </w:p>
    <w:bookmarkStart w:name="z56" w:id="50"/>
    <w:p>
      <w:pPr>
        <w:spacing w:after="0"/>
        <w:ind w:left="0"/>
        <w:jc w:val="left"/>
      </w:pPr>
      <w:r>
        <w:rPr>
          <w:rFonts w:ascii="Times New Roman"/>
          <w:b/>
          <w:i w:val="false"/>
          <w:color w:val="000000"/>
        </w:rPr>
        <w:t xml:space="preserve"> "Қазақстан Республикасы Президентінің бұқаралық ақпарат</w:t>
      </w:r>
      <w:r>
        <w:br/>
      </w:r>
      <w:r>
        <w:rPr>
          <w:rFonts w:ascii="Times New Roman"/>
          <w:b/>
          <w:i w:val="false"/>
          <w:color w:val="000000"/>
        </w:rPr>
        <w:t>құралдары саласындағы сыйлығының лауреаты" төсбелгісінің</w:t>
      </w:r>
      <w:r>
        <w:br/>
      </w:r>
      <w:r>
        <w:rPr>
          <w:rFonts w:ascii="Times New Roman"/>
          <w:b/>
          <w:i w:val="false"/>
          <w:color w:val="000000"/>
        </w:rPr>
        <w:t>графикалық кескіндемесі</w:t>
      </w:r>
    </w:p>
    <w:bookmarkEnd w:id="50"/>
    <w:p>
      <w:pPr>
        <w:spacing w:after="0"/>
        <w:ind w:left="0"/>
        <w:jc w:val="left"/>
      </w:pPr>
      <w:r>
        <w:br/>
      </w:r>
    </w:p>
    <w:p>
      <w:pPr>
        <w:spacing w:after="0"/>
        <w:ind w:left="0"/>
        <w:jc w:val="both"/>
      </w:pPr>
      <w:r>
        <w:drawing>
          <wp:inline distT="0" distB="0" distL="0" distR="0">
            <wp:extent cx="78105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5. Қазақстан Республикасы Президентінің бұқаралық ақпарат құралдары саласындағы гранты иегерінің куәлігі цифрлық принтерде көлемі 400 х 400 мм "Sirio Pearl" (алтын) түріндегі қағазға тігінен басылады.</w:t>
      </w:r>
    </w:p>
    <w:bookmarkEnd w:id="51"/>
    <w:bookmarkStart w:name="z58" w:id="52"/>
    <w:p>
      <w:pPr>
        <w:spacing w:after="0"/>
        <w:ind w:left="0"/>
        <w:jc w:val="both"/>
      </w:pPr>
      <w:r>
        <w:rPr>
          <w:rFonts w:ascii="Times New Roman"/>
          <w:b w:val="false"/>
          <w:i w:val="false"/>
          <w:color w:val="000000"/>
          <w:sz w:val="28"/>
        </w:rPr>
        <w:t>
      6. Куәліктің орталық бөлігінде "қарындашпен салынған графика" тәсілімен "Ақорда" ғимаратының графикалық кескіні орналастырылған.</w:t>
      </w:r>
    </w:p>
    <w:bookmarkEnd w:id="52"/>
    <w:bookmarkStart w:name="z59" w:id="53"/>
    <w:p>
      <w:pPr>
        <w:spacing w:after="0"/>
        <w:ind w:left="0"/>
        <w:jc w:val="both"/>
      </w:pPr>
      <w:r>
        <w:rPr>
          <w:rFonts w:ascii="Times New Roman"/>
          <w:b w:val="false"/>
          <w:i w:val="false"/>
          <w:color w:val="000000"/>
          <w:sz w:val="28"/>
        </w:rPr>
        <w:t>
      7. Куәліктің мәтіні "Alina Pure 9006" (қаракөк) қағазынан әзірленген паспартумен жиектеледі, оның жоғарғы бөлігінің орта тұсында алтынмен зерленген Қазақстан Республикасының Елтаңбасы орналасады. Куәліктің мәтіні мемлекеттік тілде қаракөк бояумен цифрлық тәсілде төмендегідей редакцияда басылады:</w:t>
      </w:r>
    </w:p>
    <w:bookmarkEnd w:id="53"/>
    <w:bookmarkStart w:name="z60" w:id="54"/>
    <w:p>
      <w:pPr>
        <w:spacing w:after="0"/>
        <w:ind w:left="0"/>
        <w:jc w:val="left"/>
      </w:pPr>
      <w:r>
        <w:rPr>
          <w:rFonts w:ascii="Times New Roman"/>
          <w:b/>
          <w:i w:val="false"/>
          <w:color w:val="000000"/>
        </w:rPr>
        <w:t xml:space="preserve"> КУӘЛІК</w:t>
      </w:r>
      <w:r>
        <w:br/>
      </w:r>
      <w:r>
        <w:rPr>
          <w:rFonts w:ascii="Times New Roman"/>
          <w:b/>
          <w:i w:val="false"/>
          <w:color w:val="000000"/>
        </w:rPr>
        <w:t>ҚАЗАҚСТАН РЕСПУБЛИКАСЫ ПРЕЗИДЕНТІНІҢ</w:t>
      </w:r>
      <w:r>
        <w:br/>
      </w:r>
      <w:r>
        <w:rPr>
          <w:rFonts w:ascii="Times New Roman"/>
          <w:b/>
          <w:i w:val="false"/>
          <w:color w:val="000000"/>
        </w:rPr>
        <w:t>БҰҚАРАЛЫҚ АҚПАРАТ ҚҰРАЛДАРЫ САЛАСЫНДАҒЫ</w:t>
      </w:r>
      <w:r>
        <w:br/>
      </w:r>
      <w:r>
        <w:rPr>
          <w:rFonts w:ascii="Times New Roman"/>
          <w:b/>
          <w:i w:val="false"/>
          <w:color w:val="000000"/>
        </w:rPr>
        <w:t>ГРАНТЫ</w:t>
      </w:r>
    </w:p>
    <w:bookmarkEnd w:id="54"/>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(аты, әкесінің аты, тегі)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үшін тапсырылды.</w:t>
      </w:r>
    </w:p>
    <w:p>
      <w:pPr>
        <w:spacing w:after="0"/>
        <w:ind w:left="0"/>
        <w:jc w:val="both"/>
      </w:pPr>
      <w:r>
        <w:rPr>
          <w:rFonts w:ascii="Times New Roman"/>
          <w:b w:val="false"/>
          <w:i w:val="false"/>
          <w:color w:val="000000"/>
          <w:sz w:val="28"/>
        </w:rPr>
        <w:t>
      Төменде мынадай сөздер орналасқан:</w:t>
      </w:r>
    </w:p>
    <w:p>
      <w:pPr>
        <w:spacing w:after="0"/>
        <w:ind w:left="0"/>
        <w:jc w:val="both"/>
      </w:pPr>
      <w:r>
        <w:rPr>
          <w:rFonts w:ascii="Times New Roman"/>
          <w:b w:val="false"/>
          <w:i w:val="false"/>
          <w:color w:val="000000"/>
          <w:sz w:val="28"/>
        </w:rPr>
        <w:t>
      "Қазақстан Республикасының Президенті Қ.Тоқаев".</w:t>
      </w:r>
    </w:p>
    <w:p>
      <w:pPr>
        <w:spacing w:after="0"/>
        <w:ind w:left="0"/>
        <w:jc w:val="both"/>
      </w:pPr>
      <w:r>
        <w:rPr>
          <w:rFonts w:ascii="Times New Roman"/>
          <w:b w:val="false"/>
          <w:i w:val="false"/>
          <w:color w:val="000000"/>
          <w:sz w:val="28"/>
        </w:rPr>
        <w:t>
      Оның астында орта тұста "Астана, Ақорда, 20__ жыл" деген сөздер орналасқан.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Президентінің бұқаралық ақпарат құралдары</w:t>
      </w:r>
      <w:r>
        <w:br/>
      </w:r>
      <w:r>
        <w:rPr>
          <w:rFonts w:ascii="Times New Roman"/>
          <w:b/>
          <w:i w:val="false"/>
          <w:color w:val="000000"/>
        </w:rPr>
        <w:t>саласындағы гранты иегері</w:t>
      </w:r>
      <w:r>
        <w:br/>
      </w:r>
      <w:r>
        <w:rPr>
          <w:rFonts w:ascii="Times New Roman"/>
          <w:b/>
          <w:i w:val="false"/>
          <w:color w:val="000000"/>
        </w:rPr>
        <w:t>КУӘЛІГІНІҢ КЕСКІНДЕМЕСІ</w:t>
      </w:r>
    </w:p>
    <w:p>
      <w:pPr>
        <w:spacing w:after="0"/>
        <w:ind w:left="0"/>
        <w:jc w:val="both"/>
      </w:pPr>
      <w:r>
        <w:rPr>
          <w:rFonts w:ascii="Times New Roman"/>
          <w:b w:val="false"/>
          <w:i w:val="false"/>
          <w:color w:val="ff0000"/>
          <w:sz w:val="28"/>
        </w:rPr>
        <w:t xml:space="preserve">
      Ескерту. Кескіндеме жаңа редакцияда – ҚР Президентінің 15.05.2024 </w:t>
      </w:r>
      <w:r>
        <w:rPr>
          <w:rFonts w:ascii="Times New Roman"/>
          <w:b w:val="false"/>
          <w:i w:val="false"/>
          <w:color w:val="ff0000"/>
          <w:sz w:val="28"/>
        </w:rPr>
        <w:t>№ 144</w:t>
      </w:r>
      <w:r>
        <w:rPr>
          <w:rFonts w:ascii="Times New Roman"/>
          <w:b w:val="false"/>
          <w:i w:val="false"/>
          <w:color w:val="ff0000"/>
          <w:sz w:val="28"/>
        </w:rPr>
        <w:t xml:space="preserve"> Өкімімен.</w:t>
      </w:r>
    </w:p>
    <w:p>
      <w:pPr>
        <w:spacing w:after="0"/>
        <w:ind w:left="0"/>
        <w:jc w:val="left"/>
      </w:pPr>
    </w:p>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810500"/>
                    </a:xfrm>
                    <a:prstGeom prst="rect">
                      <a:avLst/>
                    </a:prstGeom>
                  </pic:spPr>
                </pic:pic>
              </a:graphicData>
            </a:graphic>
          </wp:inline>
        </w:drawing>
      </w:r>
    </w:p>
    <w:p>
      <w:pPr>
        <w:spacing w:after="0"/>
        <w:ind w:left="0"/>
        <w:jc w:val="left"/>
      </w:pPr>
      <w:r>
        <w:br/>
      </w:r>
    </w:p>
    <w:bookmarkStart w:name="z63" w:id="55"/>
    <w:p>
      <w:pPr>
        <w:spacing w:after="0"/>
        <w:ind w:left="0"/>
        <w:jc w:val="both"/>
      </w:pPr>
      <w:r>
        <w:rPr>
          <w:rFonts w:ascii="Times New Roman"/>
          <w:b w:val="false"/>
          <w:i w:val="false"/>
          <w:color w:val="000000"/>
          <w:sz w:val="28"/>
        </w:rPr>
        <w:t>
      8. Қазақстан Республикасы Президентінің бұқаралық ақпарат құралдары саласындағы Алғысы цифрлық принтерде көлемі 350 х 350 мм "Sirio Pearl" (алтын) түріндегі қағазға тігінен басылады.</w:t>
      </w:r>
    </w:p>
    <w:bookmarkEnd w:id="55"/>
    <w:bookmarkStart w:name="z64" w:id="56"/>
    <w:p>
      <w:pPr>
        <w:spacing w:after="0"/>
        <w:ind w:left="0"/>
        <w:jc w:val="both"/>
      </w:pPr>
      <w:r>
        <w:rPr>
          <w:rFonts w:ascii="Times New Roman"/>
          <w:b w:val="false"/>
          <w:i w:val="false"/>
          <w:color w:val="000000"/>
          <w:sz w:val="28"/>
        </w:rPr>
        <w:t>
      9. Алғыстың орталық бөлігінде "қарындашпен салынған графика" тәсілімен "Ақорда" ғимаратының графикалық кескіні орналастырылған.</w:t>
      </w:r>
    </w:p>
    <w:bookmarkEnd w:id="56"/>
    <w:bookmarkStart w:name="z65" w:id="57"/>
    <w:p>
      <w:pPr>
        <w:spacing w:after="0"/>
        <w:ind w:left="0"/>
        <w:jc w:val="both"/>
      </w:pPr>
      <w:r>
        <w:rPr>
          <w:rFonts w:ascii="Times New Roman"/>
          <w:b w:val="false"/>
          <w:i w:val="false"/>
          <w:color w:val="000000"/>
          <w:sz w:val="28"/>
        </w:rPr>
        <w:t>
      10. Алғыс мәтіні "Alina Pure 9004" (қою жасыл) қағазынан әзірленген паспартумен жиектеледі, оның жоғарғы бөлігінің орта тұсында алтынмен зерленген Қазақстан Республикасының Елтаңбасы орналасады. Алғыс мәтіні мемлекеттік тілде қою жасыл бояумен цифрлық тәсілде төмендегідей редакцияда басылады:</w:t>
      </w:r>
    </w:p>
    <w:bookmarkEnd w:id="57"/>
    <w:bookmarkStart w:name="z66" w:id="58"/>
    <w:p>
      <w:pPr>
        <w:spacing w:after="0"/>
        <w:ind w:left="0"/>
        <w:jc w:val="left"/>
      </w:pPr>
      <w:r>
        <w:rPr>
          <w:rFonts w:ascii="Times New Roman"/>
          <w:b/>
          <w:i w:val="false"/>
          <w:color w:val="000000"/>
        </w:rPr>
        <w:t xml:space="preserve"> АЛҒЫС</w:t>
      </w:r>
      <w:r>
        <w:br/>
      </w:r>
      <w:r>
        <w:rPr>
          <w:rFonts w:ascii="Times New Roman"/>
          <w:b/>
          <w:i w:val="false"/>
          <w:color w:val="000000"/>
        </w:rPr>
        <w:t>ҚАЗАҚСТАН РЕСПУБЛИКАСЫ ПРЕЗИДЕНТІНІҢ</w:t>
      </w:r>
      <w:r>
        <w:br/>
      </w:r>
      <w:r>
        <w:rPr>
          <w:rFonts w:ascii="Times New Roman"/>
          <w:b/>
          <w:i w:val="false"/>
          <w:color w:val="000000"/>
        </w:rPr>
        <w:t>БҰҚАРАЛЫҚ АҚПАРАТ ҚҰРАЛДАРЫ САЛАСЫНДАҒЫ</w:t>
      </w:r>
      <w:r>
        <w:br/>
      </w:r>
      <w:r>
        <w:rPr>
          <w:rFonts w:ascii="Times New Roman"/>
          <w:b/>
          <w:i w:val="false"/>
          <w:color w:val="000000"/>
        </w:rPr>
        <w:t>АЛҒЫСЫ</w:t>
      </w:r>
    </w:p>
    <w:bookmarkEnd w:id="58"/>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(шығармашылық ұжымның атауы)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үшін жарияланды.</w:t>
      </w:r>
    </w:p>
    <w:p>
      <w:pPr>
        <w:spacing w:after="0"/>
        <w:ind w:left="0"/>
        <w:jc w:val="both"/>
      </w:pPr>
      <w:r>
        <w:rPr>
          <w:rFonts w:ascii="Times New Roman"/>
          <w:b w:val="false"/>
          <w:i w:val="false"/>
          <w:color w:val="000000"/>
          <w:sz w:val="28"/>
        </w:rPr>
        <w:t>
      Төменде мынадай сөздер орналасқан:</w:t>
      </w:r>
    </w:p>
    <w:p>
      <w:pPr>
        <w:spacing w:after="0"/>
        <w:ind w:left="0"/>
        <w:jc w:val="both"/>
      </w:pPr>
      <w:r>
        <w:rPr>
          <w:rFonts w:ascii="Times New Roman"/>
          <w:b w:val="false"/>
          <w:i w:val="false"/>
          <w:color w:val="000000"/>
          <w:sz w:val="28"/>
        </w:rPr>
        <w:t>
      "Қазақстан Республикасының Президенті Қ.Тоқаев".</w:t>
      </w:r>
    </w:p>
    <w:p>
      <w:pPr>
        <w:spacing w:after="0"/>
        <w:ind w:left="0"/>
        <w:jc w:val="both"/>
      </w:pPr>
      <w:r>
        <w:rPr>
          <w:rFonts w:ascii="Times New Roman"/>
          <w:b w:val="false"/>
          <w:i w:val="false"/>
          <w:color w:val="000000"/>
          <w:sz w:val="28"/>
        </w:rPr>
        <w:t>
      Оның астында орта тұста "Астана, Ақорда, 20__ жыл" деген сөздер орналасқан.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Президентінің бұқаралық ақпарат құралдары саласындағы</w:t>
      </w:r>
      <w:r>
        <w:br/>
      </w:r>
      <w:r>
        <w:rPr>
          <w:rFonts w:ascii="Times New Roman"/>
          <w:b/>
          <w:i w:val="false"/>
          <w:color w:val="000000"/>
        </w:rPr>
        <w:t>АЛҒЫСЫНЫҢ КЕСКІНДЕМЕСІ</w:t>
      </w:r>
    </w:p>
    <w:p>
      <w:pPr>
        <w:spacing w:after="0"/>
        <w:ind w:left="0"/>
        <w:jc w:val="both"/>
      </w:pPr>
      <w:r>
        <w:rPr>
          <w:rFonts w:ascii="Times New Roman"/>
          <w:b w:val="false"/>
          <w:i w:val="false"/>
          <w:color w:val="ff0000"/>
          <w:sz w:val="28"/>
        </w:rPr>
        <w:t xml:space="preserve">
      Ескерту. Кескіндеме жаңа редакцияда – ҚР Президентінің 15.05.2024 </w:t>
      </w:r>
      <w:r>
        <w:rPr>
          <w:rFonts w:ascii="Times New Roman"/>
          <w:b w:val="false"/>
          <w:i w:val="false"/>
          <w:color w:val="ff0000"/>
          <w:sz w:val="28"/>
        </w:rPr>
        <w:t>№ 144</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