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0c579" w14:textId="4d0c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өкімдеріне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16 ақпандағы № 87 Өкімі.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Президенті мен Үкіметі актілерінің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жинағында жариялануға тиіс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кейбір өкімдеріне өзгерістер енгізу туралы Қазақстан Республикасы Президентінің мынадай өкімдеріне өзгерістер енгізілсін: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Президентінің жанындағы Шетелдік инвесторлар кеңесінің құрамы туралы" Қазақстан Республикасы Президентінің 1998 жылғы 16 қыркүйектегі № 4071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52, 507-құжат; 2001 ж., № 23, 283-құжат; 2006 ж., № 50, 530-құжат; 2008 ж., № 20, 182-құжат; № 30, 292-құжат; № 48, 543-құжат; 2009 ж., № 27-28, 234-құжат; № 29, 249-құжат; 2010 ж., № 40, 355-құжат; 2011 ж., № 37, 445-құжат):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тақырыбындағы "құрамы" деген сөзді "дербес құрамы"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Қазақстан Республикасы Президентінің жанындағы Шетелдік инвесторлар кеңесінің дербес құрамына мыналар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Келімбетов                  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Қайрат Нематұлы                Министрінің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Қазыханов                    - Қазақстан Республикасының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Ержан Хозеұлы                 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Орынбаев                    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 Тұрмаханұлы              Министрінің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Сағынтаев                    - Қазақстан Республикасының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Бақытжан Әбдірұлы              даму және сауда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"Исекешев                   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Әсет Өрентайұлы                Министрінің орынбасары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Республикасының Индустрия және жаңа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технологиялар министрі",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"Сұлтанов                    -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 Тұрлыханұлы              көмекшісі"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деген 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"Исекешев                    - Қазақстан Республикасының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Әсет Өрентайұлы                және жаңа технологиялар министрі",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"Сұлтанов                    - Қазақстан Республикасы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 Тұрлыханұлы              Әкімшілігі Басшысының орынбасары";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көрсетілген Кеңестің құрамынан Ж.С.Айтжанова, Ө.Е.Шөкеев, Қ.Б.Саудабаев шығарылсын;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     2) күші жойылды - ҚР Президентінің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Өкімге өзгеріс енгізілді - ҚР Президентінің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