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986d" w14:textId="8db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18 сәуірдегі № 323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18 қазандағы № 445 Өкімі. Күші жойылды - Қазақстан Республикасы Президентінің 2025 жылғы 5 маусымдағы № 898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№ 323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2004 ж., № 51, 671-құжат; 2005 ж., № 50, 638-құжат; 2007 ж., № 6, 69-құжат; 2008 ж., № 20, 182-құжат; № 42, 465-құжат; 2009 ж., № 27-28, 234-құжат; № 59, 510-құжат)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Жоғары әскери және өзге де атақтар, сыныптық шендер жөніндегі комиссияның құрамына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     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Есболайұлы                Әкімшілігінің Басшысы,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аталған комиссия құрамынан Т.С.Донақов шығарылсын.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