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af93" w14:textId="e9aa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халқы Ассамблеясының он алтыншы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20 қыркүйектегі № 439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республикалық баспасөзде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халқы Ассамблеясының он алтыншы сессиясы 2010 жылғы 20 қазан күні Астана қаласында: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халқы Ассамблеясы: Сенім. Дәстүр. Транспаренттік. Толеранттылық" атты күн тәртібімен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Қазақстан халқы Ассамблеясының он алтыншы сессиясын өткізуді ұйымдастыру жөнінде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