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1cf4" w14:textId="dbd1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1998 жылғы 16 қыркүйектегі № 4071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15 маусымдағы № 427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 Президентінің жанындағы Шетелдік инвесторлар кеңесінің құрамы туралы» Қазақстан Республикасы Президентінің 1998 жылғы 16 қыркүйектегі № 4071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52, 507-құжат; 2001 ж., № 23, 283-құжат; 2006 ж., № 50, 530-құжат; 2008 ж., № 20, 182-құжат; № 30, 292-құжат; 2009 ж, № 27-28, 234-құжат; № 29, 249-құжат)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 Президентінің жанындағы Шетелдік инвесторлар кеңесінің дербес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Айтжанова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Сейдахметқызы        даму және сауда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Джеймс Куигли            - «Делойт Туш Томацу» компаниясының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Джеральд Уэйн Грэнди     - «Саmесо» корпорациясының президенті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 атқарушы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Джон Харикен             - «The Royal Bank of Scotland Group plc»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GBM атқарушы комитетінің мүшесі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бөлімшесінің бас атқарушы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Жақсылықов               -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Мекешұлы             технологиялар министрлігі Инвестиция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Зарир Дж. Кама           - HSBC тобы төрағасының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Коен Ванхарентс          - «Бейкер и Макензи Интернешнл»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компаниясының атқарушы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мүшесі,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Саудабаев                - Қазақстан Республикасының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  Бекмырзаұлы         хатшысы - Қазақстан Республикасының Сыртқы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істер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Финогенов                - «Еуразия даму банкі» АҚ-тың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Валентинович        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«Исекешев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 сауда министрі»,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«Сұлтанов 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 бюджеттік жоспарлау министрі»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«Исекешев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 орынбасары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министрі»,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«Сұлтанов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 көмекшісі»;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Кеңестің құрамынан Қ.У.Бишімбаев, М.М.Тәжин, Т.Б.Нұрашев, Джеймс Т. Хитч III, Леонард Блаватник, Коч Мустафа, сэр Ричард Эванс шығарылсын.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