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0937" w14:textId="4620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индустриялық-инновациялық саясатын іске асырудың тиімділігін көтеру жөніндегі үйлестіру кеңесі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8 сәуірдегі N 314 Өкімі.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Индустриялық-инновациялық саясат саласындағы қызметті жандандыру және мемлекеттік органдардың күш-жігерін шоғырландыру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Қазақстан Республикасының индустриялық-инновациялық саясатын іске асырудың тиімділігін көтеру жөніндегі үйлестіру кеңесі (бұдан әрі - Кеңес)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  көмекшісі, Кеңес жетекшісі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 жетекшісінің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  Индустрия және сауда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 жетекшісінің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Құлсейітов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Жеңісұлы                  Әкімшілігінің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мониторинг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орынбасары, Кеңес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             Қоршаған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   Әкімшілігінің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мониторинг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Әбілғазы Қалиақпарұлы           Көлік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 - "Самұрық-Инвест"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 Геннадьевич          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 - "ҚазАгро" Ұлттық басқарушы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              акционерлік қоғамы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Мешімбаева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Ертөлеуқызы                Статистика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Мұханов       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 Нұрдәулетұлы             Әкімшілігінің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әзірлемелер және талдау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      Білім және ғылым 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бір ай мерзімде индустриялық-инновациялық саладағы қызметтің тиімділігін көтеру мәселелері және индустриялық-инновациялық саясатты іске асыруға жауапты мемлекеттік органдарды институционалдық күшейту жөнінде нақты ұсыныстар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 Президенті Әкімшілігіне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