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38d8" w14:textId="c403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өтетін Әлемдік және дәстүрлі діндер лидерлерінің үшінші съезін әзірлеу мен өткізу жөніндегі мемлекеттік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20 ақпандағы N 300 Өкімі. Күші жойылды - Қазақстан Республикасы Президентінің 2011 жылғы 26 шілдедегі № 128 Жарлығымен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2011.07.26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 қаласында 2009 жылғы 1-2 шілдеде Әлемдік және дәстүрлі діндер лидерлерінің үшінші съезін әзірлеу мен өткізу жөніндегі Қазақстан Республикасы мемлекеттік органдарының қызметтерін үйлестіру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Әлемдік және дәстүрлі діндер лидерлерінің үшінші съезін әзірлеу мен өткізу жөніндегі мемлекеттік комиссия (бұдан әрі - Мемлекеттік комиссия) мынадай құрамда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Тоқаев    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Қасым-Жомарт Кемелұлы         Сенатының Төрағасы, Комиссия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Әшімбаев  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Мәулен Сағатханұлы            Әкімшілігі Басшысының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Тәжин          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Мұханбетқазыұлы         министрі, Комиссия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Нұртілеуов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Әбуғалиұлы              Сенаты Аппаратының басшысы,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 - 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Нығметұлы               коммуникация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Аюбаев    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Ақатұлы                Күзет қызметінің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Байбек    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Қыдырғалиұлы         Протоколының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     - Қазақстан Республикасы Әділет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Зағипа Яхияқызы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Болсамбеков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Өмірзақұлы              Шаруашылық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     министрлігінің Діни істер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Досқалиев  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Ақмырзаұлы           сақтау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Дошаев    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Ерген Николайұлы              Мәжілісі Аппаратының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Қуанышбек Бақытбекұлы         және байланыс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Есімов                      - Алматы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     - Қазақстан Республикасы Қаржы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Исабаев   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Бейбіт Өксікбайұлы            Баспасөз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Кәрбозов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Қозы-Көрпеш Жапарханұлы       министрлігі Кедендік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Қалмырзаев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Сарыбай Сұлтанұлы             Іс басқарушысы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Құл-Мұхаммед                - Қазақстан Республикасы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Абрарұлы               және ақпарат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Қырғызбаев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Исатайұлы               қауіпсіздік комитеті Шекара қызметінің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Машкевич                    - Еуразиялық еврей конгресінің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Антонович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Мұхаметжанов  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Әлімұлы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Мыңбай    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Қамзабекұлы            Әкімшілігі Ішкі саясат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  және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Тасболатов                  - Қазақстан Республикасы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Бөлекбайұлы              ұланның қолбасшысы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    - Астана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Тоғжанов                    - Қазақстан халқы Ассамблеясы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Ералы Лұқпанұлы               орынбасары, Қазақстан халқы Ассамблеясы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хатшылығының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Түймебаев Жансейіт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Қансейітұлы   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Шабдарбаев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Амангелді Смағұлұлы           қауіпсіздік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Ілиясов   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Мағжан Жанботаұлы             Әкімшілігі Сыртқы саясат орталығының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меңгерушісі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комиссияның жұмысына қажетті жәрдем көрсетсін;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Әлемдік  және  дәстүрлі  діндер лидерлерінің  үшінші  съезін  өткізуге қаражатты уақтылы бөлуді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 бақылау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 Әкімшілігіне жүктелсін.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