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3054" w14:textId="0083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2007-2008 жылдары мәдени және гуманитарлық салалардағы қайырымдылық және демеушілік қызметі үшін Қазақстан Республикасы Президентінің Құрмет дипломымен марапаттау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10 желтоқсандағы N 283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Қазақстан Республикасының азаматтары, шетелдік азаматтар мен заңды тұлғалар 2007-2008 жылдары мәдени және гуманитарлық салалардағы қайырымдылық және демеушілік қызметі үшін Қазақстан Республикасы Президентінің Құрмет дипломымен марапатталсын.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283 өкіміне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2007-2008 жылдары мәдени және гуманитарлық салалардағы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қайырымдылық және демеушілік қызметі үшін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Республикасы Президентінің құрмет дипломымен марапатталған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азаматтарының, шетелдік азаматтардың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 заңды тұлғалардың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Асаубаев                  - "КАZАКНGOLD" компаниялар тобы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Шайханұлы             директорлар кеңесінің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Әшімов                    - жеке кәсіпкер,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Молдахмет Әшімұлы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Вильгельм                 - "Вильгельм" шаруа қожалығының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Филиппович        басшысы, Павлодар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Гольцер                   - "Азия - Тарангул"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Федорович              шектеулі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Солтүстік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Гофман                    - "Сочинское"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Адамович             серіктестігінің директоры,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Жүнісов                   - "Конденсат компаниялар тобы"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Кенжеғалиұлы        консорциумының төрағасы,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Егімбаев                  - "Шаңырақ"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Жанайдар Жылқыайдарұлы      серіктестігінің директоры,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Есімханов                 - "Ақниет ӨК"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Есіркеп Досжанұлы          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Жүргенов                  - жеке кәсіпкер, Жамбыл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Әбдіқадырұлы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Злавдинов                 - "ZААІR"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Асимжан Абабакриевич       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Карапетян                 - "Бахус" акционерлік қоғамы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Артуш Мурепович             директорлар кеңесінің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Қойшыбаев                 - "Алтын-Бел Д" жауапкершілігі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Сәрсембайұлы         шектеулі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Қостанай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Күзиев                    - "БеНТ"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Ділмұрат Пірмұхамедұлы      президенті,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Құлжабаева                - "Гүлстан"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Гүзел Әліпбекқызы           серіктестігінің директоры,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Луценко                   - "Дружба"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Григорьевич         серіктестігінің директоры, Солтүстік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Мақашев                   - зейнеткер, Оңтүстік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Қойшыбай Мақашұлы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Медетбеков                - "Көкшетау - Инвест"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Тұрсынғазыұлы         шектеулі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Сәрсенов Өмірзақ          - жеке кәсіпкер,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Таханов                   - "Жамбай"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Саланұлы              серіктестігінің бас директоры,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Титюк                     - "Современник"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 шектеулі серіктестігінің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құрылтайшысы, Қостанай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Төлебаев Арқабек          - шаруа қожалығының басшысы,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Жамбыл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Төлебаев                  - "Агротехника-2030"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Берікбай Сағымбайұлы        шектеулі серіктестігінің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Тұрғын                    - "Ынтымақ"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Болсынбек Рысбайұлы         президенті,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Тюркин                    - "Ново-Приречное"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 шектеулі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Уәлиев                    - "Агрофирма ТНК"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Тұрсынбекұлы       шектеулі серіктестігінің бас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Омарқұлова                - "Бурабай - Инвест"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Зайра Құлтайқызы            шектеулі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Фиона Коркоран            - "Дело большее, чем Чернобыль"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қайырымдылық қорының директоры,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Ирландия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Чепурной                  - "Запорожье"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Иванович             серіктестігінің директоры,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Югай                      - "Корпорация SАNА"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Борисович              шектеулі серіктестігі байқаушы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кеңесінің төрағасы, Оңтүстік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Коммерциялық емес         -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қайырымдылық Sеіmаr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Sосіаl Fund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