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aabe" w14:textId="299a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1998 жылғы 16 қыркүйектегі N 4071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4 маусымдағы N 235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мен Үкіметі актілерінің жинағында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жариялануға тиіс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жанындағы Шетелдік инвесторлар кеңесінің құрамы туралы" Қазақстан Республикасы Президентінің 1998 жылғы 16 қыркүйектегі N 4071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1999 ж., N 52, 507-құжат; 2001 ж., N 23, 283-құжат; 2006 ж., N 50, 530-құжат)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Қазақстан Республикасы Президентінің жанындағы Шетелдік инвесторлар кеңесінің дербес құрамына мыналар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Шөкеев         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            Министрінің орынбасары,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Андре Калантзопулос             - "Филлип Моррис Интернэшнл, Инк."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компаниясының президенті және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лауазымды тұлғасы,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Булыгин                         - "Русский алюминий" бірлескен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Станиславович           компаниясының бас директоры,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Джеймс Малва                    - "КонокоФиллипс" компаниясының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басқарма төрағасы және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атқарушы директоры,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Ив-Луи Дарикарэр                - "Тоталь Групп" компаниясының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атқарушы вице-президенті,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Атқарушы комитетінің мүшесі,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"Тоталь Экплорейшен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Продакшн" бөлімшесінің президенті,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Йерун ван дер Вир               - "Royal Dutch Shell Plc"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компаниясының бас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директоры,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"Кайларс Франсиско              - "АБН АМРО Банк НВ" басқарушы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директоры",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"Фрэнк Чапмэн                   - "Би Джи Груп" компаниясының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атқарушы директоры",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"Александр                      - "Eurasian Natural Resources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Антонович Машкевич                Corporation PLS" компаниясы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Директорлар кеңесінің төрағасы",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"Хитч Джеймс                    - "Бейкер и МакКензи ТМД Лтд."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компаниясының басқарушы серіктесі,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Лакшми Миттал                   - "Арселор Миттал" компаниясы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директорлар кеңесінің төрағасы,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Эванс Ричард                    - "БАЕ Системс" компаниясы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төрағасының арнаулы кеңесшісі",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"Робин Ренвик                   - "ДжиПи Морган Чейс" компаниясы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төрағасының орынбасары",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"Фаузи Кириакос-Саад            - "Кредит Свис Групп" компаниясының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Ресей, ТМД және Орталық Азия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елдері бойынша бас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директоры",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"Алберс Марк                    - "Эксон Мобил Девелопмент"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компаниясының президенті",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"Джоханссон Карл                - "Эрнст энд Янг ТМД, Лтд."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компаниясының басқарушы серіктесі,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Киджима Цунао                   - Еуропа бойынша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төрағасы "Митсубиси Интернешнл"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корпорациясының президенті"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"Фрэнк Кайларс                  - "АВN АМRО Банк НВ" компаниясының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атқарушы вице-президенті,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мұнай-газ секторының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бастығы",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"Александр                      - "Eurasian Natural Resources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Антонович Машкевич                Corporation PLS" компаниясының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акционері",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"Джеймс Т.Хитч III              - "Бейкер и Макензи-Си-Ай-Эс,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Лимитед" компаниясының басқарушы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серіктесі,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Лакшми Миттал                   - "АрселорМиттал" компаниясының,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директорлар кеңесінің президенті,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 жетекшісі,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Сэр Ричард Эванс                - "БАЕ Системс ПЛС" компаниясының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басқарма төрағасының кеңесшісі",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"Лорд Робин Ренвик              - "Джей Пи Морган" компаниясының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инвестициялық банкингтер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төраға орынбасары",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"Фаузи Кириякос-Саад            - "Кредит Суисс Групп" компаниясының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Европа, Таяу Шығыс және Африка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дамушы елдері бойынша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атқарушы директоры, басқарушы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директоры",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"Марк Алберс                    - "Эксон Мобил" корпорациясының аға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вице-президенті",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"Карл Джоханссон                - "Эрнст энд Янг ТМД" компаниясының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басқарушы серіктесі,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Тсунао Киджима                  - "Мицубиси Корпорэйшн Интернэшнл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Б.В." компаниясының президенті,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"Мицубиси Корпорэйшн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(Ұлыбритания) Плс" компаниясының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президенті";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Кеңестің құрамынан: Кристоф де Маржери, Берри Билл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