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0bb6" w14:textId="0090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30 мамырдағы N 234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2005 жылғы 6 сәуірдегі N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 Президенті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  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 комиссиясының құрамы туралы" Қазақстан Республикасы Президентінің 2005 жылғы 6 сәуірдегі N 537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18, 206-құжат; 2006 ж., N 10, 88-құжат, N 50, 529-құжат; 2007 ж., N 2, 22-құжат; N 13, 146-құжат; 2008 ж., N 1, 1-құжат) мынадай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белгіленген Республикалық бюджет комиссиясының құрамына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   Исекешов                 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   Әсет Өрентайұлы              Президентінің көмекшісі;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В.С.Школьник шығарылсын.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