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561b" w14:textId="1025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Е.Л.Тоғжанов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7 ақпандағы N 187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Ералы Лұқпанұлы Тоғжанов Қазақстан халқы Ассамблеясы Төрағасының орынбасары, Қазақстан Республикасы Президенті Әкімшілігінің Қазақстан халқы Ассамблеясы хатшылығының меңгерушісі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