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e780" w14:textId="0ade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25 қаңтардағы N 180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206-құжат; 2006 ж., N 10, 88-құжат, N 50, 529-құжат; 2007 ж., N 2, 22-құжат, N 13, 146-құжат)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белгіленген Республикалық бюджет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Кармазина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Лена Мағауияқызы         бюджеттік жоспарлау вице-министрі,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               - Қазақстан Республикасының Қаржы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Пірматов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Ғалымжан Олжаұлы         бюджеттік жоспарлау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Сағынтаев              - Қазақстан Республикасының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Бақытжан Әбдірұлы        Кеңсесінің Басшысы;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бюджеттік жоспарлау вице-министрі, хатшы",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- Қазақстан Республикасының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Кеңсесінің Басшысы"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орынбасары, төрағаның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бюджеттік жоспарлау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Н.А. Коржова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