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6a3be" w14:textId="b66a3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В.З.Жұмақанов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2007 жылғы 28 қарашадағы N 171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Владимир Зейноллаұлы Жұмақанов Қазақстан Республикасы Ұлттық қауіпсіздік комитеті Төрағасының орынбасары болып тағайындалсын.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