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b4cd" w14:textId="aa7b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Қ.Р.Әбдіқазымов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28 қарашадағы N 169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Қабдылкәрім Ратайұлы Әбдіқазымов Қазақстан Республикасы Ұлттық қауіпсіздік комитеті Төрағасының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