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ef73" w14:textId="ad8e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2002 жылғы 19 ақпандағы N 303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17 қыркүйектегі N 156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 Президенті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жанындағы Құқықтық саясат жөніндегі кеңес құру туралы" Қазақстан Республикасы Президентінің 2002 жылғы 19 ақпандағы N 303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2002 ж., N 6, 44-құжат; N 39, 396-құжат; 2003 ж., N 18, 180-құжат; 2004 ж., N 4, 50-құжат; N 51, 671-құжат; 2005 ж., N 44, 578-құжат; 2006 ж., N 7, 51-құжат; 2007 ж., N 5, 62-құжат)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өкіммен бекітілген Қазақстан Республикасы Президентінің жанындағы Құқықтық саясат жөніндегі кеңестің дербес құрамына мыналар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Баймағанбетов Серік Нұртайұлы - Қазақстан Республикасы Парламенті Мәжілісінің Заңнама және сот-құқықтық реформа комитетінің төрағасы,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Бычкова Светлана Федоровна - Қазақстан Республикасы Парламенті Мәжілісінің депутаты;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жолдар: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"Жолдасбаева              - Қазақстан Республикасы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Нұрлығайым Шалданқызы       Сенатының депутаты",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"Жұмабаев                 - Қазақстан Республикасы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Жианшаұлы             Сенатының Заңдар және сот-құқықтық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реформа жөніндегі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тиісінше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"Жолдасбаева              - Қазақстан Республикасы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Нұрлығайым Шалданқызы       Сенатының Экономикалық және өңірлік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саясат комитетінің төрағасы",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"Жұмабаев                 - Қазақстан Республикасы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Жианшаұлы             Сенатының Заңнама және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мәселелер комитетінің төрағасы";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Кеңестің құрамынан С.М.Жалыбин, С.В.Киселев, А.А.Матюхин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