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b397c" w14:textId="8bb3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В.К.Божко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4 қыркүйектегі N 151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Владимир Карпович Божко Қазақстан Республикасы Ұлттық қауіпсіздік комитеті Төрағасының орынбасары болып тағайындалсын, ол бұрын атқарған қызметінен 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