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a885" w14:textId="b10a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 Байсынов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тамыздағы N 148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Мұрат Байсынұлы Байсынов Қазақстан Республикасы Қаржы нарығын және қаржы ұйымдарын реттеу мен қадағалау агенттігі төрағасының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