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45f" w14:textId="004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Д.Т. Ақышев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тамыздағы N 147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Данияр Талғатұлы Ақышев Қазақстан Республикасы Ұлттық Банкі Төрағасының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