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9a92" w14:textId="4a99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1998 жылғы 16 қыркүйектегі N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29 маусымдағы N 136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құрамы туралы" Қазақстан Республикасы Президентінің 1998 жылғы 16 қыркүйектегі N 4071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Президентінің жанындағы Шетелдік инвесторлар кеңесінің дербес құрамына: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Бүркітбаев               - Қазақстан Республикасы Президентінің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Мінуарұлы            көмекшісі,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Тәжин                    - Қазақстан Республикасының Сыртқы істер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Мұханбетқазыұлы      министрі,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Оразбақов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Ғалым Ізбасарұлы           сауда министрі,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Питер Тильс              - "Дойче Банк Франкфурт"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басқарушы директоры, Орталық және Шығыс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Еуропа бойынша бас атқарушы директоры,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Фаузи Кириакос-Саад      - "Кредит Свис Групп" компаниясының Ресей,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ТМД және Орталық Азия елдері бойынша бас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атқарушы директоры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енгізілсін;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"Мәсімов                 - Қазақстан Республикасы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 Министрінің орынбасары",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"Мусин                   - Қазақстан Республикасының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Есболайұлы           бюджеттік жоспарлау министрі",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"Школьник                - Қазақстан Республикасының Индустрия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 сауда министрі",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"Альберс Марк            - "Эксон Мобил Продакшн"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"Джордж Киркланд         - "Шеврон Тексако" корпорациясының барлау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және өндіру жөніндегі атқарушы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"Машкевич                - Еуразия өнеркәсіптік қауымдастығының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Антонович        президенті"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мынадай редакцияда жазылсын: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"Мәсімов                 - Қазақстан Республикасының Премьер-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Кәрім Қажымқанұлы          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Мусин                    - Қазақстан Республикасы Премьер-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Аслан Есболайұлы           Министрінің орынбасары - Экономика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бюджеттік жоспарлау министрі",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"Школьник                - Қазақстан Республикасы Президенті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 әкімшілігі Басшысының орынбасары",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"Альберс Марк            - "Эксон Мобил Девелопмент" компаниясының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"Джордж Киркланд         - "Шеврон" корпорациясының барлау және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өндіру жөніндегі атқарушы вице-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президенті",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"Машкевич                - "Eurasian Natural Resources Corporation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Антонович        PLS" компаниясы директорлар кеңесінің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төрағасы";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құрамынан: Д.К.Ахметов, Қ.К.Тоқаев, Е.Т.Орынбаев, Тесен фон Хайдебрек, Освальд Грюбель шығарылсын.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