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1fa3" w14:textId="39a1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кейбiр өкiмдерiне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9 ақпандағы N 99 Өкімі. Күші жойылды - Қазақстан Республикасы Президентінің 2025 жылғы 5 маусымдағы № 898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05.06.2025 </w:t>
      </w:r>
      <w:r>
        <w:rPr>
          <w:rFonts w:ascii="Times New Roman"/>
          <w:b w:val="false"/>
          <w:i w:val="false"/>
          <w:color w:val="ff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ПҮАЖ-да жариялануға тиіс (үзінді) 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"Жоғары әскери және өзге де атақтар, сыныптық шендер жөнiндегi комиссия туралы" Қазақстан Республикасы Президентiнiң 1999 жылғы 3 қарашадағы N 88  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енгізiлсiн: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өкiммен бекiтiлген Жоғары әскери және өзге де атақтар, сыныптық шендер жөнiндегi комиссия туралы Ереженiң 4-тарауының 5-тармағындағы "Мемлекеттiк-құқық бөлiмi" деген сөздер "Құқық қорғау және сот жүйелерi мәселелерi бөлiмi" деген сөздермен ауыстырылсын;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"Жоғары әскери және өзге де атақтар, сыныптық шендер жөнiндегi комиссияның құрамын бекiту туралы" Қазақстан Республикасы Президентiнiң 2002 жылғы 18 сәуiрдегі N 323  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 ПҮАЖ-ы, 2004 ж., N 51, 671-құжат; 2005 ж., N 50, 638-құжат) мынадай өзгерiстер енгiзiлсiн: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өкiммен бекiтiлген Жоғары әскери және өзге де атақтар, сыныптық шендер жөнiндегi комиссияның құрамына мыналар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Жұмабеков Оңалсын Исламұлы - Қазақстан Республикасы Президентi Әкiмшiлiгi Басшысының орынбасары, төраға,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Баймағанбетов Серiк Нұртайұлы - Қазақстан Республикасы Президентi Әкiмшiлiгінiң Құқық қорғау және сот жүйелерi мәселелерi бөлiмiнiң меңгерушiсi,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Орынбаев Ербол Тұрмаханұлы - Қазақстан Республикасы Премьер-Министрi Кеңсесiнiң Басшысы;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комиссия құрамынан Б.М. Имашев, М.К.Әбiлхатаев, А.А.Тiлеубердин шығарылсын.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Президентi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