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c7f1" w14:textId="20d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2005 жылғы 6 сәуiрдегi N 537 өкiмiне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2007 жылғы 13 қаңтардағы N 93 Өкiмi.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 пен Үкімет актілерінің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Президентiнiң 2005 жылғы 6 сәуiрдегi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белгiленген Республикалық бюджет комиссиясының құрамында: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"Мәсімов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         Министрiнiң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"Мусин  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Есболайұлы          бюджеттiк жоспарлау министрi",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-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 Әкiмшiлiгi Басшысының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"Мәсiмов                - Қазақстан Республикасының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Кәрiм Қажымқанұлы         Министрi, төраға",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"Мусин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Есболайұлы          Министрiнiң орынбасары -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бюджеттiк жоспарлау 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- Қазақстан Республикасының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 Министрi Кеңсесiнiң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 Комиссия мүшесi болып Школьник Владимир Сергеевич - Қазақстан Республикасы Президентiнiң Әкiмшiлiгi Басшысының орынбасары 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Д.К.Ахметов, А.А.Тiлеубердин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