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f043" w14:textId="038f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саланы және құқық қорғау жүйесін одан әрі жаңғырту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10 қазандағы N 72 Өкімі. Күші жойылды - ҚР Президентінің 2007.01.13. N 273 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"Әкімшілік реформа жөніндегі жұмыс тобын құру туралы" Қазақстан Республикасы Президентінің 2006 жылғы 18 сәуірдегі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46а </w:t>
      </w:r>
      <w:r>
        <w:rPr>
          <w:rFonts w:ascii="Times New Roman"/>
          <w:b w:val="false"/>
          <w:i w:val="false"/>
          <w:color w:val="000000"/>
          <w:sz w:val="28"/>
        </w:rPr>
        <w:t>
 өкімімен құрылған Әкімшілік реформа жөніндегі жұмыс тобы әлеуметтік саланы (білім беру, денсаулық) және құқық қорғау жүйесін жаңғырту жөніндегі ұсыныстарын үш ай мерзімде әзірлеп, Қазақстан Республикасы Президентінің Әкімшілігіне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жұмыс тобының құрамына мыналар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Әйтімова Бірғаным Сарықызы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Білім және ғылым министрі,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Дерновой Анатолий Григорьевич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Денсаулық сақтау министрі,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Мамин Асқар Ұзақбайұлы          - Астана қаласының әкімі;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тобының құрамынан Қ.Н.Келімбетов, Ө.Е.Шөкеев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