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15d6" w14:textId="c381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өкiмдерiне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25 қыркүйкектегі N 68 Өкімі. Күші жойылды - Қазақстан Республикасы Президентінің 2019 жылғы 17 сәуірдегі № 26 Жарлығымен.</w:t>
      </w:r>
    </w:p>
    <w:p>
      <w:pPr>
        <w:spacing w:after="0"/>
        <w:ind w:left="0"/>
        <w:jc w:val="both"/>
      </w:pPr>
      <w:r>
        <w:rPr>
          <w:rFonts w:ascii="Times New Roman"/>
          <w:b w:val="false"/>
          <w:i w:val="false"/>
          <w:color w:val="ff0000"/>
          <w:sz w:val="28"/>
        </w:rPr>
        <w:t xml:space="preserve">
      Ескерту. Күші жойылды – ҚР Президентінің 17.04.2019 </w:t>
      </w:r>
      <w:r>
        <w:rPr>
          <w:rFonts w:ascii="Times New Roman"/>
          <w:b w:val="false"/>
          <w:i w:val="false"/>
          <w:color w:val="ff0000"/>
          <w:sz w:val="28"/>
        </w:rPr>
        <w:t>№ 26</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1. Мынадай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Қауiпсiздiк Кеңесiнің ведомствоаралық комиссиялары туралы" Қазақстан Республикасы Президентiнiң 2000 жылғы 10 ақпандағы N 120  </w:t>
      </w:r>
      <w:r>
        <w:rPr>
          <w:rFonts w:ascii="Times New Roman"/>
          <w:b w:val="false"/>
          <w:i w:val="false"/>
          <w:color w:val="000000"/>
          <w:sz w:val="28"/>
        </w:rPr>
        <w:t xml:space="preserve">өкiмiне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1-тармақтың 5) тармақшасындағы "ведомствоаралық комиссиялар құрылсын" деген сөздер алып тасталып, мынадай мазмұндағы 6) тармақшамен толықтырылсын: </w:t>
      </w:r>
    </w:p>
    <w:p>
      <w:pPr>
        <w:spacing w:after="0"/>
        <w:ind w:left="0"/>
        <w:jc w:val="both"/>
      </w:pPr>
      <w:r>
        <w:rPr>
          <w:rFonts w:ascii="Times New Roman"/>
          <w:b w:val="false"/>
          <w:i w:val="false"/>
          <w:color w:val="000000"/>
          <w:sz w:val="28"/>
        </w:rPr>
        <w:t xml:space="preserve">
      "6) сыбайлас жемқорлыққа қарсы саясат жөнiндегi ведомствоаралық комиссиялар құрылсын."; </w:t>
      </w:r>
    </w:p>
    <w:bookmarkStart w:name="z3" w:id="2"/>
    <w:p>
      <w:pPr>
        <w:spacing w:after="0"/>
        <w:ind w:left="0"/>
        <w:jc w:val="both"/>
      </w:pPr>
      <w:r>
        <w:rPr>
          <w:rFonts w:ascii="Times New Roman"/>
          <w:b w:val="false"/>
          <w:i w:val="false"/>
          <w:color w:val="000000"/>
          <w:sz w:val="28"/>
        </w:rPr>
        <w:t xml:space="preserve">
      2) "Қазақстан Республикасы Қауiпсiздiк Кеңесiнiң инспекциясы туралы" Қазақстан Республикасы Президентiнiң 2000 жылғы 6 қазандағы N 169 </w:t>
      </w:r>
      <w:r>
        <w:rPr>
          <w:rFonts w:ascii="Times New Roman"/>
          <w:b w:val="false"/>
          <w:i w:val="false"/>
          <w:color w:val="000000"/>
          <w:sz w:val="28"/>
        </w:rPr>
        <w:t xml:space="preserve">өкiмiне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өкiмнiң кiрiспесi мен 3-тармағы тиiсiнше жаңа редакцияда жазылсын: </w:t>
      </w:r>
    </w:p>
    <w:p>
      <w:pPr>
        <w:spacing w:after="0"/>
        <w:ind w:left="0"/>
        <w:jc w:val="both"/>
      </w:pPr>
      <w:r>
        <w:rPr>
          <w:rFonts w:ascii="Times New Roman"/>
          <w:b w:val="false"/>
          <w:i w:val="false"/>
          <w:color w:val="000000"/>
          <w:sz w:val="28"/>
        </w:rPr>
        <w:t xml:space="preserve">
      "Мемлекеттiң әскери ұйымы жағдайын мониторингiлеу мақсатында:"; </w:t>
      </w:r>
    </w:p>
    <w:p>
      <w:pPr>
        <w:spacing w:after="0"/>
        <w:ind w:left="0"/>
        <w:jc w:val="both"/>
      </w:pPr>
      <w:r>
        <w:rPr>
          <w:rFonts w:ascii="Times New Roman"/>
          <w:b w:val="false"/>
          <w:i w:val="false"/>
          <w:color w:val="000000"/>
          <w:sz w:val="28"/>
        </w:rPr>
        <w:t xml:space="preserve">
      "3. Инспекция мiндеттерi мыналар болып айқындалсын: </w:t>
      </w:r>
    </w:p>
    <w:p>
      <w:pPr>
        <w:spacing w:after="0"/>
        <w:ind w:left="0"/>
        <w:jc w:val="both"/>
      </w:pPr>
      <w:r>
        <w:rPr>
          <w:rFonts w:ascii="Times New Roman"/>
          <w:b w:val="false"/>
          <w:i w:val="false"/>
          <w:color w:val="000000"/>
          <w:sz w:val="28"/>
        </w:rPr>
        <w:t xml:space="preserve">
      1) Қорғаныс министрлiгiнiң, Ұлттық қауiпсiздiк комитетi Шекара қызметiнiң, Iшкi iстер министрлiгi Iшкi әскерлер комитетiнiң, Республикалық ұлан мен Қазақстан Республикасының Төтенше жағдайлар министрлiгi Азаматтық қорғанысы әскери бөлiмдерi бюджетiнiң орындалуына тоқсан сайын талдау жүргiзу; </w:t>
      </w:r>
    </w:p>
    <w:p>
      <w:pPr>
        <w:spacing w:after="0"/>
        <w:ind w:left="0"/>
        <w:jc w:val="both"/>
      </w:pPr>
      <w:r>
        <w:rPr>
          <w:rFonts w:ascii="Times New Roman"/>
          <w:b w:val="false"/>
          <w:i w:val="false"/>
          <w:color w:val="000000"/>
          <w:sz w:val="28"/>
        </w:rPr>
        <w:t xml:space="preserve">
      2) әскери дайындық пен әскери қабiлеттiлiк жағдайын бағалау үшiн Қазақстан Республикасы Қарулы Күштерiнiң, басқа да әскерлерi мен әскери құралымдарының жекелеген құрамалары мен бөлiмдерiн жылына екi рет инспекциялау; </w:t>
      </w:r>
    </w:p>
    <w:p>
      <w:pPr>
        <w:spacing w:after="0"/>
        <w:ind w:left="0"/>
        <w:jc w:val="both"/>
      </w:pPr>
      <w:r>
        <w:rPr>
          <w:rFonts w:ascii="Times New Roman"/>
          <w:b w:val="false"/>
          <w:i w:val="false"/>
          <w:color w:val="000000"/>
          <w:sz w:val="28"/>
        </w:rPr>
        <w:t xml:space="preserve">
      3) осы тармақтың 1) және 2) тармақшаларында көзделген iс-шаралардың нәтижелерi туралы Қазақстан Республикасының Қауiпсiздiк Кеңесiне хабарлау"; </w:t>
      </w:r>
    </w:p>
    <w:bookmarkStart w:name="z4" w:id="3"/>
    <w:p>
      <w:pPr>
        <w:spacing w:after="0"/>
        <w:ind w:left="0"/>
        <w:jc w:val="both"/>
      </w:pPr>
      <w:r>
        <w:rPr>
          <w:rFonts w:ascii="Times New Roman"/>
          <w:b w:val="false"/>
          <w:i w:val="false"/>
          <w:color w:val="000000"/>
          <w:sz w:val="28"/>
        </w:rPr>
        <w:t xml:space="preserve">
      аталған өкiммен бекiтiлген инспекция құрамы осы өкiмге 1-қосымшаға сәйкес жаңа редакцияда жазылсын; </w:t>
      </w:r>
    </w:p>
    <w:bookmarkEnd w:id="3"/>
    <w:bookmarkStart w:name="z5" w:id="4"/>
    <w:p>
      <w:pPr>
        <w:spacing w:after="0"/>
        <w:ind w:left="0"/>
        <w:jc w:val="both"/>
      </w:pPr>
      <w:r>
        <w:rPr>
          <w:rFonts w:ascii="Times New Roman"/>
          <w:b w:val="false"/>
          <w:i w:val="false"/>
          <w:color w:val="000000"/>
          <w:sz w:val="28"/>
        </w:rPr>
        <w:t xml:space="preserve">
      3) "Қазақстан Республикасы Қауiпсiздiк Кеңесiнiң инспекциясының және ведомствоаралық комиссияларының құрамы туралы" Қазақстан Республикасы Президентiнiң 2002 жылғы 25 наурыздағы  </w:t>
      </w:r>
      <w:r>
        <w:rPr>
          <w:rFonts w:ascii="Times New Roman"/>
          <w:b w:val="false"/>
          <w:i w:val="false"/>
          <w:color w:val="000000"/>
          <w:sz w:val="28"/>
        </w:rPr>
        <w:t xml:space="preserve">N 320 </w:t>
      </w:r>
      <w:r>
        <w:rPr>
          <w:rFonts w:ascii="Times New Roman"/>
          <w:b w:val="false"/>
          <w:i w:val="false"/>
          <w:color w:val="000000"/>
          <w:sz w:val="28"/>
        </w:rPr>
        <w:t xml:space="preserve">өкiмiне: </w:t>
      </w:r>
    </w:p>
    <w:bookmarkEnd w:id="4"/>
    <w:p>
      <w:pPr>
        <w:spacing w:after="0"/>
        <w:ind w:left="0"/>
        <w:jc w:val="both"/>
      </w:pPr>
      <w:r>
        <w:rPr>
          <w:rFonts w:ascii="Times New Roman"/>
          <w:b w:val="false"/>
          <w:i w:val="false"/>
          <w:color w:val="000000"/>
          <w:sz w:val="28"/>
        </w:rPr>
        <w:t xml:space="preserve">
      тақырыбындағы "инспекциялар және" деген сөздер алып тасталсын; </w:t>
      </w:r>
    </w:p>
    <w:bookmarkStart w:name="z6" w:id="5"/>
    <w:p>
      <w:pPr>
        <w:spacing w:after="0"/>
        <w:ind w:left="0"/>
        <w:jc w:val="both"/>
      </w:pPr>
      <w:r>
        <w:rPr>
          <w:rFonts w:ascii="Times New Roman"/>
          <w:b w:val="false"/>
          <w:i w:val="false"/>
          <w:color w:val="000000"/>
          <w:sz w:val="28"/>
        </w:rPr>
        <w:t xml:space="preserve">
      осы өкiмге 2-7-қосымшаларға сәйкес 2-7-қосымшалар жаңа редакцияда жазылсын; </w:t>
      </w:r>
    </w:p>
    <w:bookmarkEnd w:id="5"/>
    <w:bookmarkStart w:name="z7" w:id="6"/>
    <w:p>
      <w:pPr>
        <w:spacing w:after="0"/>
        <w:ind w:left="0"/>
        <w:jc w:val="both"/>
      </w:pPr>
      <w:r>
        <w:rPr>
          <w:rFonts w:ascii="Times New Roman"/>
          <w:b w:val="false"/>
          <w:i w:val="false"/>
          <w:color w:val="000000"/>
          <w:sz w:val="28"/>
        </w:rPr>
        <w:t xml:space="preserve">
      осы өкiмге 8-қосымшаға сәйкес 8-қосымшамен толықтырылсын. </w:t>
      </w:r>
    </w:p>
    <w:bookmarkEnd w:id="6"/>
    <w:bookmarkStart w:name="z8" w:id="7"/>
    <w:p>
      <w:pPr>
        <w:spacing w:after="0"/>
        <w:ind w:left="0"/>
        <w:jc w:val="both"/>
      </w:pPr>
      <w:r>
        <w:rPr>
          <w:rFonts w:ascii="Times New Roman"/>
          <w:b w:val="false"/>
          <w:i w:val="false"/>
          <w:color w:val="000000"/>
          <w:sz w:val="28"/>
        </w:rPr>
        <w:t xml:space="preserve">
      2. Қазақстан Республикасы Қауiпсiздiк Кеңесiнiң ведомствоаралық комиссиясы туралы үлгi ереже осы өкiмнiң 9-қосымшасына сәйкес бекiтiлсiн. </w:t>
      </w:r>
    </w:p>
    <w:bookmarkEnd w:id="7"/>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 xml:space="preserve">2006 жылғы 25 қыркүйектегi </w:t>
            </w:r>
            <w:r>
              <w:br/>
            </w:r>
            <w:r>
              <w:rPr>
                <w:rFonts w:ascii="Times New Roman"/>
                <w:b w:val="false"/>
                <w:i w:val="false"/>
                <w:color w:val="000000"/>
                <w:sz w:val="20"/>
              </w:rPr>
              <w:t>N 68 өкiмiне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2000 жылғы 6 қазандағы</w:t>
            </w:r>
            <w:r>
              <w:br/>
            </w:r>
            <w:r>
              <w:rPr>
                <w:rFonts w:ascii="Times New Roman"/>
                <w:b w:val="false"/>
                <w:i w:val="false"/>
                <w:color w:val="000000"/>
                <w:sz w:val="20"/>
              </w:rPr>
              <w:t>N 169 өкiмiмен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000000"/>
          <w:sz w:val="28"/>
        </w:rPr>
        <w:t xml:space="preserve">
      Қазақстан Республикасы Қауiпсiздiк Кеңесi инспекциясының </w:t>
      </w:r>
    </w:p>
    <w:p>
      <w:pPr>
        <w:spacing w:after="0"/>
        <w:ind w:left="0"/>
        <w:jc w:val="both"/>
      </w:pPr>
      <w:r>
        <w:rPr>
          <w:rFonts w:ascii="Times New Roman"/>
          <w:b w:val="false"/>
          <w:i w:val="false"/>
          <w:color w:val="000000"/>
          <w:sz w:val="28"/>
        </w:rPr>
        <w:t xml:space="preserve">
      ҚҰРАМЫ </w:t>
      </w:r>
    </w:p>
    <w:p>
      <w:pPr>
        <w:spacing w:after="0"/>
        <w:ind w:left="0"/>
        <w:jc w:val="both"/>
      </w:pPr>
      <w:r>
        <w:rPr>
          <w:rFonts w:ascii="Times New Roman"/>
          <w:b w:val="false"/>
          <w:i w:val="false"/>
          <w:color w:val="000000"/>
          <w:sz w:val="28"/>
        </w:rPr>
        <w:t xml:space="preserve">
      Әбдipoв               - Қазақстан Республикасы Қауiпсiздiк Кеңесi </w:t>
      </w:r>
    </w:p>
    <w:p>
      <w:pPr>
        <w:spacing w:after="0"/>
        <w:ind w:left="0"/>
        <w:jc w:val="both"/>
      </w:pPr>
      <w:r>
        <w:rPr>
          <w:rFonts w:ascii="Times New Roman"/>
          <w:b w:val="false"/>
          <w:i w:val="false"/>
          <w:color w:val="000000"/>
          <w:sz w:val="28"/>
        </w:rPr>
        <w:t xml:space="preserve">
      Нұрлан Мәжитұлы         Хатшысының орынбасары - Қауiпсiздiк Кеңесi </w:t>
      </w:r>
    </w:p>
    <w:p>
      <w:pPr>
        <w:spacing w:after="0"/>
        <w:ind w:left="0"/>
        <w:jc w:val="both"/>
      </w:pPr>
      <w:r>
        <w:rPr>
          <w:rFonts w:ascii="Times New Roman"/>
          <w:b w:val="false"/>
          <w:i w:val="false"/>
          <w:color w:val="000000"/>
          <w:sz w:val="28"/>
        </w:rPr>
        <w:t xml:space="preserve">
                              Хатшылығының меңгерушiсi, төраға </w:t>
      </w:r>
    </w:p>
    <w:p>
      <w:pPr>
        <w:spacing w:after="0"/>
        <w:ind w:left="0"/>
        <w:jc w:val="both"/>
      </w:pPr>
      <w:r>
        <w:rPr>
          <w:rFonts w:ascii="Times New Roman"/>
          <w:b w:val="false"/>
          <w:i w:val="false"/>
          <w:color w:val="000000"/>
          <w:sz w:val="28"/>
        </w:rPr>
        <w:t xml:space="preserve">
                                 инспекция мүшелерi: </w:t>
      </w:r>
    </w:p>
    <w:p>
      <w:pPr>
        <w:spacing w:after="0"/>
        <w:ind w:left="0"/>
        <w:jc w:val="both"/>
      </w:pPr>
      <w:r>
        <w:rPr>
          <w:rFonts w:ascii="Times New Roman"/>
          <w:b w:val="false"/>
          <w:i w:val="false"/>
          <w:color w:val="000000"/>
          <w:sz w:val="28"/>
        </w:rPr>
        <w:t xml:space="preserve">
      Әбдiлманов            - Қазақстан Республикасы Қорғаныс министрлiгi </w:t>
      </w:r>
    </w:p>
    <w:p>
      <w:pPr>
        <w:spacing w:after="0"/>
        <w:ind w:left="0"/>
        <w:jc w:val="both"/>
      </w:pPr>
      <w:r>
        <w:rPr>
          <w:rFonts w:ascii="Times New Roman"/>
          <w:b w:val="false"/>
          <w:i w:val="false"/>
          <w:color w:val="000000"/>
          <w:sz w:val="28"/>
        </w:rPr>
        <w:t xml:space="preserve">
      Алмас Кәкiмтайұлы       Штабтар бастықтары комитетi төрағасының </w:t>
      </w:r>
    </w:p>
    <w:p>
      <w:pPr>
        <w:spacing w:after="0"/>
        <w:ind w:left="0"/>
        <w:jc w:val="both"/>
      </w:pPr>
      <w:r>
        <w:rPr>
          <w:rFonts w:ascii="Times New Roman"/>
          <w:b w:val="false"/>
          <w:i w:val="false"/>
          <w:color w:val="000000"/>
          <w:sz w:val="28"/>
        </w:rPr>
        <w:t xml:space="preserve">
                              орынбасары - жедел жоспарлау департаментiнiң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Берқалиев             - Қазақстан Республикасы Ұлттық қауiпсiздiк </w:t>
      </w:r>
    </w:p>
    <w:p>
      <w:pPr>
        <w:spacing w:after="0"/>
        <w:ind w:left="0"/>
        <w:jc w:val="both"/>
      </w:pPr>
      <w:r>
        <w:rPr>
          <w:rFonts w:ascii="Times New Roman"/>
          <w:b w:val="false"/>
          <w:i w:val="false"/>
          <w:color w:val="000000"/>
          <w:sz w:val="28"/>
        </w:rPr>
        <w:t xml:space="preserve">
      Құсайын Иманғалиұлы     комитетi Шекара қызметi директорының бiрiншi </w:t>
      </w:r>
    </w:p>
    <w:p>
      <w:pPr>
        <w:spacing w:after="0"/>
        <w:ind w:left="0"/>
        <w:jc w:val="both"/>
      </w:pPr>
      <w:r>
        <w:rPr>
          <w:rFonts w:ascii="Times New Roman"/>
          <w:b w:val="false"/>
          <w:i w:val="false"/>
          <w:color w:val="000000"/>
          <w:sz w:val="28"/>
        </w:rPr>
        <w:t xml:space="preserve">
                              орынбасары - Бас штабтың бастығы </w:t>
      </w:r>
    </w:p>
    <w:p>
      <w:pPr>
        <w:spacing w:after="0"/>
        <w:ind w:left="0"/>
        <w:jc w:val="both"/>
      </w:pPr>
      <w:r>
        <w:rPr>
          <w:rFonts w:ascii="Times New Roman"/>
          <w:b w:val="false"/>
          <w:i w:val="false"/>
          <w:color w:val="000000"/>
          <w:sz w:val="28"/>
        </w:rPr>
        <w:t xml:space="preserve">
      Жұмадiлов             - Бас әскери прокурордың бiрiншi орынбасары </w:t>
      </w:r>
    </w:p>
    <w:p>
      <w:pPr>
        <w:spacing w:after="0"/>
        <w:ind w:left="0"/>
        <w:jc w:val="both"/>
      </w:pPr>
      <w:r>
        <w:rPr>
          <w:rFonts w:ascii="Times New Roman"/>
          <w:b w:val="false"/>
          <w:i w:val="false"/>
          <w:color w:val="000000"/>
          <w:sz w:val="28"/>
        </w:rPr>
        <w:t xml:space="preserve">
      Асылбек Аңтайұлы </w:t>
      </w:r>
    </w:p>
    <w:p>
      <w:pPr>
        <w:spacing w:after="0"/>
        <w:ind w:left="0"/>
        <w:jc w:val="both"/>
      </w:pPr>
      <w:r>
        <w:rPr>
          <w:rFonts w:ascii="Times New Roman"/>
          <w:b w:val="false"/>
          <w:i w:val="false"/>
          <w:color w:val="000000"/>
          <w:sz w:val="28"/>
        </w:rPr>
        <w:t xml:space="preserve">
      Жылқайдаров           - Республикалық ұлан қолбасшысының </w:t>
      </w:r>
    </w:p>
    <w:p>
      <w:pPr>
        <w:spacing w:after="0"/>
        <w:ind w:left="0"/>
        <w:jc w:val="both"/>
      </w:pPr>
      <w:r>
        <w:rPr>
          <w:rFonts w:ascii="Times New Roman"/>
          <w:b w:val="false"/>
          <w:i w:val="false"/>
          <w:color w:val="000000"/>
          <w:sz w:val="28"/>
        </w:rPr>
        <w:t xml:space="preserve">
      Нұрлан Базаркелдiұлы    орынбасары </w:t>
      </w:r>
    </w:p>
    <w:p>
      <w:pPr>
        <w:spacing w:after="0"/>
        <w:ind w:left="0"/>
        <w:jc w:val="both"/>
      </w:pPr>
      <w:r>
        <w:rPr>
          <w:rFonts w:ascii="Times New Roman"/>
          <w:b w:val="false"/>
          <w:i w:val="false"/>
          <w:color w:val="000000"/>
          <w:sz w:val="28"/>
        </w:rPr>
        <w:t xml:space="preserve">
      Құсайынов             - Қазақстан Республикасы Экономика және </w:t>
      </w:r>
    </w:p>
    <w:p>
      <w:pPr>
        <w:spacing w:after="0"/>
        <w:ind w:left="0"/>
        <w:jc w:val="both"/>
      </w:pPr>
      <w:r>
        <w:rPr>
          <w:rFonts w:ascii="Times New Roman"/>
          <w:b w:val="false"/>
          <w:i w:val="false"/>
          <w:color w:val="000000"/>
          <w:sz w:val="28"/>
        </w:rPr>
        <w:t xml:space="preserve">
      Марат Әпсеметұлы        бюджеттiк жоспарлау вице-министрi </w:t>
      </w:r>
    </w:p>
    <w:p>
      <w:pPr>
        <w:spacing w:after="0"/>
        <w:ind w:left="0"/>
        <w:jc w:val="both"/>
      </w:pPr>
      <w:r>
        <w:rPr>
          <w:rFonts w:ascii="Times New Roman"/>
          <w:b w:val="false"/>
          <w:i w:val="false"/>
          <w:color w:val="000000"/>
          <w:sz w:val="28"/>
        </w:rPr>
        <w:t xml:space="preserve">
      Құсдәулетов           - Қазақстан Республикасы Әдiлет вице-министрi </w:t>
      </w:r>
    </w:p>
    <w:p>
      <w:pPr>
        <w:spacing w:after="0"/>
        <w:ind w:left="0"/>
        <w:jc w:val="both"/>
      </w:pPr>
      <w:r>
        <w:rPr>
          <w:rFonts w:ascii="Times New Roman"/>
          <w:b w:val="false"/>
          <w:i w:val="false"/>
          <w:color w:val="000000"/>
          <w:sz w:val="28"/>
        </w:rPr>
        <w:t xml:space="preserve">
      Дулат Рәшитұлы </w:t>
      </w:r>
    </w:p>
    <w:p>
      <w:pPr>
        <w:spacing w:after="0"/>
        <w:ind w:left="0"/>
        <w:jc w:val="both"/>
      </w:pPr>
      <w:r>
        <w:rPr>
          <w:rFonts w:ascii="Times New Roman"/>
          <w:b w:val="false"/>
          <w:i w:val="false"/>
          <w:color w:val="000000"/>
          <w:sz w:val="28"/>
        </w:rPr>
        <w:t xml:space="preserve">
      Лукин                 - Қазақстан Республикасы Экономикалық </w:t>
      </w:r>
    </w:p>
    <w:p>
      <w:pPr>
        <w:spacing w:after="0"/>
        <w:ind w:left="0"/>
        <w:jc w:val="both"/>
      </w:pPr>
      <w:r>
        <w:rPr>
          <w:rFonts w:ascii="Times New Roman"/>
          <w:b w:val="false"/>
          <w:i w:val="false"/>
          <w:color w:val="000000"/>
          <w:sz w:val="28"/>
        </w:rPr>
        <w:t xml:space="preserve">
      Андрей Иванович         қылмысқа және сыбайлас жемқорлыққа қарсы </w:t>
      </w:r>
    </w:p>
    <w:p>
      <w:pPr>
        <w:spacing w:after="0"/>
        <w:ind w:left="0"/>
        <w:jc w:val="both"/>
      </w:pPr>
      <w:r>
        <w:rPr>
          <w:rFonts w:ascii="Times New Roman"/>
          <w:b w:val="false"/>
          <w:i w:val="false"/>
          <w:color w:val="000000"/>
          <w:sz w:val="28"/>
        </w:rPr>
        <w:t xml:space="preserve">
                              күрес агенттiгi (қаржы полициясы) </w:t>
      </w:r>
    </w:p>
    <w:p>
      <w:pPr>
        <w:spacing w:after="0"/>
        <w:ind w:left="0"/>
        <w:jc w:val="both"/>
      </w:pP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Нұриманов             - Қазақстан Республикасы Ұлттық қауiпсiздiк </w:t>
      </w:r>
    </w:p>
    <w:p>
      <w:pPr>
        <w:spacing w:after="0"/>
        <w:ind w:left="0"/>
        <w:jc w:val="both"/>
      </w:pPr>
      <w:r>
        <w:rPr>
          <w:rFonts w:ascii="Times New Roman"/>
          <w:b w:val="false"/>
          <w:i w:val="false"/>
          <w:color w:val="000000"/>
          <w:sz w:val="28"/>
        </w:rPr>
        <w:t xml:space="preserve">
      Мақсұт Әнуарбекұлы      комитетi төрағасының орынбасары </w:t>
      </w:r>
    </w:p>
    <w:p>
      <w:pPr>
        <w:spacing w:after="0"/>
        <w:ind w:left="0"/>
        <w:jc w:val="both"/>
      </w:pPr>
      <w:r>
        <w:rPr>
          <w:rFonts w:ascii="Times New Roman"/>
          <w:b w:val="false"/>
          <w:i w:val="false"/>
          <w:color w:val="000000"/>
          <w:sz w:val="28"/>
        </w:rPr>
        <w:t xml:space="preserve">
      Нұршабеков            - Қазақстан Республикасы Ақпараттандыру және </w:t>
      </w:r>
    </w:p>
    <w:p>
      <w:pPr>
        <w:spacing w:after="0"/>
        <w:ind w:left="0"/>
        <w:jc w:val="both"/>
      </w:pPr>
      <w:r>
        <w:rPr>
          <w:rFonts w:ascii="Times New Roman"/>
          <w:b w:val="false"/>
          <w:i w:val="false"/>
          <w:color w:val="000000"/>
          <w:sz w:val="28"/>
        </w:rPr>
        <w:t xml:space="preserve">
      Ризат Рахатбекұлы       байланыс агенттiгi төрағасының орынбасары </w:t>
      </w:r>
    </w:p>
    <w:p>
      <w:pPr>
        <w:spacing w:after="0"/>
        <w:ind w:left="0"/>
        <w:jc w:val="both"/>
      </w:pPr>
      <w:r>
        <w:rPr>
          <w:rFonts w:ascii="Times New Roman"/>
          <w:b w:val="false"/>
          <w:i w:val="false"/>
          <w:color w:val="000000"/>
          <w:sz w:val="28"/>
        </w:rPr>
        <w:t xml:space="preserve">
      Пальгуев              - Қазақстан Республикасы Қауiпсiздiк Кеңесi </w:t>
      </w:r>
    </w:p>
    <w:p>
      <w:pPr>
        <w:spacing w:after="0"/>
        <w:ind w:left="0"/>
        <w:jc w:val="both"/>
      </w:pPr>
      <w:r>
        <w:rPr>
          <w:rFonts w:ascii="Times New Roman"/>
          <w:b w:val="false"/>
          <w:i w:val="false"/>
          <w:color w:val="000000"/>
          <w:sz w:val="28"/>
        </w:rPr>
        <w:t xml:space="preserve">
      Евгений Владимирович    Хатшылығының бас инспекторы </w:t>
      </w:r>
    </w:p>
    <w:p>
      <w:pPr>
        <w:spacing w:after="0"/>
        <w:ind w:left="0"/>
        <w:jc w:val="both"/>
      </w:pPr>
      <w:r>
        <w:rPr>
          <w:rFonts w:ascii="Times New Roman"/>
          <w:b w:val="false"/>
          <w:i w:val="false"/>
          <w:color w:val="000000"/>
          <w:sz w:val="28"/>
        </w:rPr>
        <w:t xml:space="preserve">
      Петров                - Қазақстан Республикасы Төтенше жағдайлар </w:t>
      </w:r>
    </w:p>
    <w:p>
      <w:pPr>
        <w:spacing w:after="0"/>
        <w:ind w:left="0"/>
        <w:jc w:val="both"/>
      </w:pPr>
      <w:r>
        <w:rPr>
          <w:rFonts w:ascii="Times New Roman"/>
          <w:b w:val="false"/>
          <w:i w:val="false"/>
          <w:color w:val="000000"/>
          <w:sz w:val="28"/>
        </w:rPr>
        <w:t xml:space="preserve">
      Валерий Викторович      вице-министрi </w:t>
      </w:r>
    </w:p>
    <w:p>
      <w:pPr>
        <w:spacing w:after="0"/>
        <w:ind w:left="0"/>
        <w:jc w:val="both"/>
      </w:pPr>
      <w:r>
        <w:rPr>
          <w:rFonts w:ascii="Times New Roman"/>
          <w:b w:val="false"/>
          <w:i w:val="false"/>
          <w:color w:val="000000"/>
          <w:sz w:val="28"/>
        </w:rPr>
        <w:t xml:space="preserve">
      Салханов              - Iшкi әскерлер қолбасшысының орынбасары - </w:t>
      </w:r>
    </w:p>
    <w:p>
      <w:pPr>
        <w:spacing w:after="0"/>
        <w:ind w:left="0"/>
        <w:jc w:val="both"/>
      </w:pPr>
      <w:r>
        <w:rPr>
          <w:rFonts w:ascii="Times New Roman"/>
          <w:b w:val="false"/>
          <w:i w:val="false"/>
          <w:color w:val="000000"/>
          <w:sz w:val="28"/>
        </w:rPr>
        <w:t xml:space="preserve">
      Дәулет Қамарұлы         Бас штабтың бастығы - Қазақстан Республикасы </w:t>
      </w:r>
    </w:p>
    <w:p>
      <w:pPr>
        <w:spacing w:after="0"/>
        <w:ind w:left="0"/>
        <w:jc w:val="both"/>
      </w:pPr>
      <w:r>
        <w:rPr>
          <w:rFonts w:ascii="Times New Roman"/>
          <w:b w:val="false"/>
          <w:i w:val="false"/>
          <w:color w:val="000000"/>
          <w:sz w:val="28"/>
        </w:rPr>
        <w:t xml:space="preserve">
                              Iшкi iстер министрлiгiнiң Iшкi әскерлер </w:t>
      </w:r>
    </w:p>
    <w:p>
      <w:pPr>
        <w:spacing w:after="0"/>
        <w:ind w:left="0"/>
        <w:jc w:val="both"/>
      </w:pP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
      Смаилов               - Қазақстан Республикасы Қаржы вице-министрi </w:t>
      </w:r>
    </w:p>
    <w:p>
      <w:pPr>
        <w:spacing w:after="0"/>
        <w:ind w:left="0"/>
        <w:jc w:val="both"/>
      </w:pPr>
      <w:r>
        <w:rPr>
          <w:rFonts w:ascii="Times New Roman"/>
          <w:b w:val="false"/>
          <w:i w:val="false"/>
          <w:color w:val="000000"/>
          <w:sz w:val="28"/>
        </w:rPr>
        <w:t xml:space="preserve">
      Әлихан Асханұлы </w:t>
      </w:r>
    </w:p>
    <w:p>
      <w:pPr>
        <w:spacing w:after="0"/>
        <w:ind w:left="0"/>
        <w:jc w:val="both"/>
      </w:pPr>
      <w:r>
        <w:rPr>
          <w:rFonts w:ascii="Times New Roman"/>
          <w:b w:val="false"/>
          <w:i w:val="false"/>
          <w:color w:val="000000"/>
          <w:sz w:val="28"/>
        </w:rPr>
        <w:t xml:space="preserve">
      Тәжiбаев              - Қазақстан Республикасы Республикалық </w:t>
      </w:r>
    </w:p>
    <w:p>
      <w:pPr>
        <w:spacing w:after="0"/>
        <w:ind w:left="0"/>
        <w:jc w:val="both"/>
      </w:pPr>
      <w:r>
        <w:rPr>
          <w:rFonts w:ascii="Times New Roman"/>
          <w:b w:val="false"/>
          <w:i w:val="false"/>
          <w:color w:val="000000"/>
          <w:sz w:val="28"/>
        </w:rPr>
        <w:t xml:space="preserve">
      Нұрлан Қыдырұлы         бюджеттiң атқарылуын бақылау жөнiндегi есеп </w:t>
      </w:r>
    </w:p>
    <w:p>
      <w:pPr>
        <w:spacing w:after="0"/>
        <w:ind w:left="0"/>
        <w:jc w:val="both"/>
      </w:pPr>
      <w:r>
        <w:rPr>
          <w:rFonts w:ascii="Times New Roman"/>
          <w:b w:val="false"/>
          <w:i w:val="false"/>
          <w:color w:val="000000"/>
          <w:sz w:val="28"/>
        </w:rPr>
        <w:t xml:space="preserve">
                              комитетiнiң мүшесi </w:t>
      </w:r>
    </w:p>
    <w:p>
      <w:pPr>
        <w:spacing w:after="0"/>
        <w:ind w:left="0"/>
        <w:jc w:val="both"/>
      </w:pPr>
      <w:r>
        <w:rPr>
          <w:rFonts w:ascii="Times New Roman"/>
          <w:b w:val="false"/>
          <w:i w:val="false"/>
          <w:color w:val="000000"/>
          <w:sz w:val="28"/>
        </w:rPr>
        <w:t xml:space="preserve">
      Темiрбеков            - Қазақстан Республикасы Қорғаныс министрлiгi </w:t>
      </w:r>
    </w:p>
    <w:p>
      <w:pPr>
        <w:spacing w:after="0"/>
        <w:ind w:left="0"/>
        <w:jc w:val="both"/>
      </w:pPr>
      <w:r>
        <w:rPr>
          <w:rFonts w:ascii="Times New Roman"/>
          <w:b w:val="false"/>
          <w:i w:val="false"/>
          <w:color w:val="000000"/>
          <w:sz w:val="28"/>
        </w:rPr>
        <w:t xml:space="preserve">
      Сабыр Жақыпұлы          бас инспекциясының бастығы </w:t>
      </w:r>
    </w:p>
    <w:bookmarkStart w:name="z11"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2006 жылғы 25 қыркүйектегi </w:t>
      </w:r>
    </w:p>
    <w:p>
      <w:pPr>
        <w:spacing w:after="0"/>
        <w:ind w:left="0"/>
        <w:jc w:val="both"/>
      </w:pPr>
      <w:r>
        <w:rPr>
          <w:rFonts w:ascii="Times New Roman"/>
          <w:b w:val="false"/>
          <w:i w:val="false"/>
          <w:color w:val="000000"/>
          <w:sz w:val="28"/>
        </w:rPr>
        <w:t xml:space="preserve">
                                                       N 68 өкiмiне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2002 жылғы 25 наурыздағы </w:t>
      </w:r>
    </w:p>
    <w:p>
      <w:pPr>
        <w:spacing w:after="0"/>
        <w:ind w:left="0"/>
        <w:jc w:val="both"/>
      </w:pPr>
      <w:r>
        <w:rPr>
          <w:rFonts w:ascii="Times New Roman"/>
          <w:b w:val="false"/>
          <w:i w:val="false"/>
          <w:color w:val="000000"/>
          <w:sz w:val="28"/>
        </w:rPr>
        <w:t xml:space="preserve">
                                                       N 320 өкiмiмен </w:t>
      </w:r>
    </w:p>
    <w:p>
      <w:pPr>
        <w:spacing w:after="0"/>
        <w:ind w:left="0"/>
        <w:jc w:val="both"/>
      </w:pP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Қауiпсiздiк Кеңесiнiң iшкi қауiпсiздiк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мәселелерi жөнiндегi ведомствоаралық комиссиясының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 </w:t>
      </w:r>
    </w:p>
    <w:p>
      <w:pPr>
        <w:spacing w:after="0"/>
        <w:ind w:left="0"/>
        <w:jc w:val="both"/>
      </w:pPr>
      <w:r>
        <w:rPr>
          <w:rFonts w:ascii="Times New Roman"/>
          <w:b w:val="false"/>
          <w:i w:val="false"/>
          <w:color w:val="000000"/>
          <w:sz w:val="28"/>
        </w:rPr>
        <w:t xml:space="preserve">
      Шабдарбаев                - Қазақстан Республикасы Ұлттық </w:t>
      </w:r>
    </w:p>
    <w:p>
      <w:pPr>
        <w:spacing w:after="0"/>
        <w:ind w:left="0"/>
        <w:jc w:val="both"/>
      </w:pPr>
      <w:r>
        <w:rPr>
          <w:rFonts w:ascii="Times New Roman"/>
          <w:b w:val="false"/>
          <w:i w:val="false"/>
          <w:color w:val="000000"/>
          <w:sz w:val="28"/>
        </w:rPr>
        <w:t xml:space="preserve">
      Аманкелдi Смағұлұлы         қауiпсiздiк комитетiнiң төрағасы, төраға </w:t>
      </w:r>
    </w:p>
    <w:p>
      <w:pPr>
        <w:spacing w:after="0"/>
        <w:ind w:left="0"/>
        <w:jc w:val="both"/>
      </w:pPr>
      <w:r>
        <w:rPr>
          <w:rFonts w:ascii="Times New Roman"/>
          <w:b w:val="false"/>
          <w:i w:val="false"/>
          <w:color w:val="000000"/>
          <w:sz w:val="28"/>
        </w:rPr>
        <w:t xml:space="preserve">
      Әбдiров                   - Қазақстан Республикасы Қауiпсiздiк </w:t>
      </w:r>
    </w:p>
    <w:p>
      <w:pPr>
        <w:spacing w:after="0"/>
        <w:ind w:left="0"/>
        <w:jc w:val="both"/>
      </w:pPr>
      <w:r>
        <w:rPr>
          <w:rFonts w:ascii="Times New Roman"/>
          <w:b w:val="false"/>
          <w:i w:val="false"/>
          <w:color w:val="000000"/>
          <w:sz w:val="28"/>
        </w:rPr>
        <w:t xml:space="preserve">
      Нұрлан Мәжитұлы             Кеңесi Хатшысының орынбасары - </w:t>
      </w:r>
    </w:p>
    <w:p>
      <w:pPr>
        <w:spacing w:after="0"/>
        <w:ind w:left="0"/>
        <w:jc w:val="both"/>
      </w:pPr>
      <w:r>
        <w:rPr>
          <w:rFonts w:ascii="Times New Roman"/>
          <w:b w:val="false"/>
          <w:i w:val="false"/>
          <w:color w:val="000000"/>
          <w:sz w:val="28"/>
        </w:rPr>
        <w:t xml:space="preserve">
                                  Қауiпсiздiк Кеңесi Хатшылығының </w:t>
      </w:r>
    </w:p>
    <w:p>
      <w:pPr>
        <w:spacing w:after="0"/>
        <w:ind w:left="0"/>
        <w:jc w:val="both"/>
      </w:pPr>
      <w:r>
        <w:rPr>
          <w:rFonts w:ascii="Times New Roman"/>
          <w:b w:val="false"/>
          <w:i w:val="false"/>
          <w:color w:val="000000"/>
          <w:sz w:val="28"/>
        </w:rPr>
        <w:t xml:space="preserve">
                                  меңгерушiсi, төрағаның орынбасары </w:t>
      </w:r>
    </w:p>
    <w:p>
      <w:pPr>
        <w:spacing w:after="0"/>
        <w:ind w:left="0"/>
        <w:jc w:val="both"/>
      </w:pPr>
      <w:r>
        <w:rPr>
          <w:rFonts w:ascii="Times New Roman"/>
          <w:b w:val="false"/>
          <w:i w:val="false"/>
          <w:color w:val="000000"/>
          <w:sz w:val="28"/>
        </w:rPr>
        <w:t xml:space="preserve">
      Тiлеукенов                - Қазақстан Республикасы Қауiпсiздiк </w:t>
      </w:r>
    </w:p>
    <w:p>
      <w:pPr>
        <w:spacing w:after="0"/>
        <w:ind w:left="0"/>
        <w:jc w:val="both"/>
      </w:pPr>
      <w:r>
        <w:rPr>
          <w:rFonts w:ascii="Times New Roman"/>
          <w:b w:val="false"/>
          <w:i w:val="false"/>
          <w:color w:val="000000"/>
          <w:sz w:val="28"/>
        </w:rPr>
        <w:t xml:space="preserve">
      Нығметолла Қабдығалымұлы    Кеңесi Хатшылығының сектор меңгерушiсi,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Айтжанов                  - Қазақстан Республикасы Ауыл </w:t>
      </w:r>
    </w:p>
    <w:p>
      <w:pPr>
        <w:spacing w:after="0"/>
        <w:ind w:left="0"/>
        <w:jc w:val="both"/>
      </w:pPr>
      <w:r>
        <w:rPr>
          <w:rFonts w:ascii="Times New Roman"/>
          <w:b w:val="false"/>
          <w:i w:val="false"/>
          <w:color w:val="000000"/>
          <w:sz w:val="28"/>
        </w:rPr>
        <w:t xml:space="preserve">
      Дулат Нулиұлы               шаруашылығы вице-министрi </w:t>
      </w:r>
    </w:p>
    <w:p>
      <w:pPr>
        <w:spacing w:after="0"/>
        <w:ind w:left="0"/>
        <w:jc w:val="both"/>
      </w:pPr>
      <w:r>
        <w:rPr>
          <w:rFonts w:ascii="Times New Roman"/>
          <w:b w:val="false"/>
          <w:i w:val="false"/>
          <w:color w:val="000000"/>
          <w:sz w:val="28"/>
        </w:rPr>
        <w:t xml:space="preserve">
      Бабақұмаров               - Қазақстан Республикасы Мәдениет және </w:t>
      </w:r>
    </w:p>
    <w:p>
      <w:pPr>
        <w:spacing w:after="0"/>
        <w:ind w:left="0"/>
        <w:jc w:val="both"/>
      </w:pPr>
      <w:r>
        <w:rPr>
          <w:rFonts w:ascii="Times New Roman"/>
          <w:b w:val="false"/>
          <w:i w:val="false"/>
          <w:color w:val="000000"/>
          <w:sz w:val="28"/>
        </w:rPr>
        <w:t xml:space="preserve">
      Ержан Жалбақұлы             ақпарат вице-министрi </w:t>
      </w:r>
    </w:p>
    <w:p>
      <w:pPr>
        <w:spacing w:after="0"/>
        <w:ind w:left="0"/>
        <w:jc w:val="both"/>
      </w:pPr>
      <w:r>
        <w:rPr>
          <w:rFonts w:ascii="Times New Roman"/>
          <w:b w:val="false"/>
          <w:i w:val="false"/>
          <w:color w:val="000000"/>
          <w:sz w:val="28"/>
        </w:rPr>
        <w:t xml:space="preserve">
      Белоног                   - Қазақстан Республикасы Денсаулық </w:t>
      </w:r>
    </w:p>
    <w:p>
      <w:pPr>
        <w:spacing w:after="0"/>
        <w:ind w:left="0"/>
        <w:jc w:val="both"/>
      </w:pPr>
      <w:r>
        <w:rPr>
          <w:rFonts w:ascii="Times New Roman"/>
          <w:b w:val="false"/>
          <w:i w:val="false"/>
          <w:color w:val="000000"/>
          <w:sz w:val="28"/>
        </w:rPr>
        <w:t xml:space="preserve">
      Анатолий Александрович      сақтау министрлiгi Мемлекеттiк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комитетiнiң төрағасы - Мемлекеттiк бас </w:t>
      </w:r>
    </w:p>
    <w:p>
      <w:pPr>
        <w:spacing w:after="0"/>
        <w:ind w:left="0"/>
        <w:jc w:val="both"/>
      </w:pPr>
      <w:r>
        <w:rPr>
          <w:rFonts w:ascii="Times New Roman"/>
          <w:b w:val="false"/>
          <w:i w:val="false"/>
          <w:color w:val="000000"/>
          <w:sz w:val="28"/>
        </w:rPr>
        <w:t xml:space="preserve">
                                  санитарлық дәрiгер </w:t>
      </w:r>
    </w:p>
    <w:p>
      <w:pPr>
        <w:spacing w:after="0"/>
        <w:ind w:left="0"/>
        <w:jc w:val="both"/>
      </w:pPr>
      <w:r>
        <w:rPr>
          <w:rFonts w:ascii="Times New Roman"/>
          <w:b w:val="false"/>
          <w:i w:val="false"/>
          <w:color w:val="000000"/>
          <w:sz w:val="28"/>
        </w:rPr>
        <w:t xml:space="preserve">
      Божко                     - Қазақстан Республикасы Ұлттық </w:t>
      </w:r>
    </w:p>
    <w:p>
      <w:pPr>
        <w:spacing w:after="0"/>
        <w:ind w:left="0"/>
        <w:jc w:val="both"/>
      </w:pPr>
      <w:r>
        <w:rPr>
          <w:rFonts w:ascii="Times New Roman"/>
          <w:b w:val="false"/>
          <w:i w:val="false"/>
          <w:color w:val="000000"/>
          <w:sz w:val="28"/>
        </w:rPr>
        <w:t xml:space="preserve">
      Владимир Карпович           қауiпсiздiк комитетi төрағасының бiрiншi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Дауылбаев                 - Қазақстан Республикасы Бас прокурорының </w:t>
      </w:r>
    </w:p>
    <w:p>
      <w:pPr>
        <w:spacing w:after="0"/>
        <w:ind w:left="0"/>
        <w:jc w:val="both"/>
      </w:pPr>
      <w:r>
        <w:rPr>
          <w:rFonts w:ascii="Times New Roman"/>
          <w:b w:val="false"/>
          <w:i w:val="false"/>
          <w:color w:val="000000"/>
          <w:sz w:val="28"/>
        </w:rPr>
        <w:t xml:space="preserve">
      Асхат Қайзоллаұлы           орынбасары </w:t>
      </w:r>
    </w:p>
    <w:p>
      <w:pPr>
        <w:spacing w:after="0"/>
        <w:ind w:left="0"/>
        <w:jc w:val="both"/>
      </w:pPr>
      <w:r>
        <w:rPr>
          <w:rFonts w:ascii="Times New Roman"/>
          <w:b w:val="false"/>
          <w:i w:val="false"/>
          <w:color w:val="000000"/>
          <w:sz w:val="28"/>
        </w:rPr>
        <w:t xml:space="preserve">
      Ыбрайымов                 - Қазақстан Республикасы Экономикалық </w:t>
      </w:r>
    </w:p>
    <w:p>
      <w:pPr>
        <w:spacing w:after="0"/>
        <w:ind w:left="0"/>
        <w:jc w:val="both"/>
      </w:pPr>
      <w:r>
        <w:rPr>
          <w:rFonts w:ascii="Times New Roman"/>
          <w:b w:val="false"/>
          <w:i w:val="false"/>
          <w:color w:val="000000"/>
          <w:sz w:val="28"/>
        </w:rPr>
        <w:t xml:space="preserve">
      Рүстем Әнуарұлы             қылмысқа және сыбайлас жемқорлыққа </w:t>
      </w:r>
    </w:p>
    <w:p>
      <w:pPr>
        <w:spacing w:after="0"/>
        <w:ind w:left="0"/>
        <w:jc w:val="both"/>
      </w:pPr>
      <w:r>
        <w:rPr>
          <w:rFonts w:ascii="Times New Roman"/>
          <w:b w:val="false"/>
          <w:i w:val="false"/>
          <w:color w:val="000000"/>
          <w:sz w:val="28"/>
        </w:rPr>
        <w:t xml:space="preserve">
                                  қарсы күрес агенттiгi (қаржы полициясы) </w:t>
      </w:r>
    </w:p>
    <w:p>
      <w:pPr>
        <w:spacing w:after="0"/>
        <w:ind w:left="0"/>
        <w:jc w:val="both"/>
      </w:pP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
      Құсдәулетов               - Қазақстан Республикасының Әдiлет </w:t>
      </w:r>
    </w:p>
    <w:p>
      <w:pPr>
        <w:spacing w:after="0"/>
        <w:ind w:left="0"/>
        <w:jc w:val="both"/>
      </w:pPr>
      <w:r>
        <w:rPr>
          <w:rFonts w:ascii="Times New Roman"/>
          <w:b w:val="false"/>
          <w:i w:val="false"/>
          <w:color w:val="000000"/>
          <w:sz w:val="28"/>
        </w:rPr>
        <w:t xml:space="preserve">
      Дулат Рәшитұлы              вице-министрi </w:t>
      </w:r>
    </w:p>
    <w:p>
      <w:pPr>
        <w:spacing w:after="0"/>
        <w:ind w:left="0"/>
        <w:jc w:val="both"/>
      </w:pPr>
      <w:r>
        <w:rPr>
          <w:rFonts w:ascii="Times New Roman"/>
          <w:b w:val="false"/>
          <w:i w:val="false"/>
          <w:color w:val="000000"/>
          <w:sz w:val="28"/>
        </w:rPr>
        <w:t xml:space="preserve">
      Петров                    - Қазақстан Республикасы Төтенше </w:t>
      </w:r>
    </w:p>
    <w:p>
      <w:pPr>
        <w:spacing w:after="0"/>
        <w:ind w:left="0"/>
        <w:jc w:val="both"/>
      </w:pPr>
      <w:r>
        <w:rPr>
          <w:rFonts w:ascii="Times New Roman"/>
          <w:b w:val="false"/>
          <w:i w:val="false"/>
          <w:color w:val="000000"/>
          <w:sz w:val="28"/>
        </w:rPr>
        <w:t xml:space="preserve">
      Валерий Викторович          жағдайлар вице-министрi </w:t>
      </w:r>
    </w:p>
    <w:p>
      <w:pPr>
        <w:spacing w:after="0"/>
        <w:ind w:left="0"/>
        <w:jc w:val="both"/>
      </w:pPr>
      <w:r>
        <w:rPr>
          <w:rFonts w:ascii="Times New Roman"/>
          <w:b w:val="false"/>
          <w:i w:val="false"/>
          <w:color w:val="000000"/>
          <w:sz w:val="28"/>
        </w:rPr>
        <w:t xml:space="preserve">
      Сәрсембаев                - Қазақстан Республикасы Қоршаған </w:t>
      </w:r>
    </w:p>
    <w:p>
      <w:pPr>
        <w:spacing w:after="0"/>
        <w:ind w:left="0"/>
        <w:jc w:val="both"/>
      </w:pPr>
      <w:r>
        <w:rPr>
          <w:rFonts w:ascii="Times New Roman"/>
          <w:b w:val="false"/>
          <w:i w:val="false"/>
          <w:color w:val="000000"/>
          <w:sz w:val="28"/>
        </w:rPr>
        <w:t xml:space="preserve">
      Зейнолла Сәкенұлы           ортаны қорғау вице-министрi </w:t>
      </w:r>
    </w:p>
    <w:p>
      <w:pPr>
        <w:spacing w:after="0"/>
        <w:ind w:left="0"/>
        <w:jc w:val="both"/>
      </w:pPr>
      <w:r>
        <w:rPr>
          <w:rFonts w:ascii="Times New Roman"/>
          <w:b w:val="false"/>
          <w:i w:val="false"/>
          <w:color w:val="000000"/>
          <w:sz w:val="28"/>
        </w:rPr>
        <w:t xml:space="preserve">
      Үмбетәлиев                - Қазақстан Республикасы Еңбек және </w:t>
      </w:r>
    </w:p>
    <w:p>
      <w:pPr>
        <w:spacing w:after="0"/>
        <w:ind w:left="0"/>
        <w:jc w:val="both"/>
      </w:pPr>
      <w:r>
        <w:rPr>
          <w:rFonts w:ascii="Times New Roman"/>
          <w:b w:val="false"/>
          <w:i w:val="false"/>
          <w:color w:val="000000"/>
          <w:sz w:val="28"/>
        </w:rPr>
        <w:t xml:space="preserve">
      Мәди Тоқтарұлы              халықты әлеуметтiк қорғау вице-министрi </w:t>
      </w:r>
    </w:p>
    <w:p>
      <w:pPr>
        <w:spacing w:after="0"/>
        <w:ind w:left="0"/>
        <w:jc w:val="both"/>
      </w:pPr>
      <w:r>
        <w:rPr>
          <w:rFonts w:ascii="Times New Roman"/>
          <w:b w:val="false"/>
          <w:i w:val="false"/>
          <w:color w:val="000000"/>
          <w:sz w:val="28"/>
        </w:rPr>
        <w:t xml:space="preserve">
      Өтеулина                  - Қазақстан Республикасы Бiлiм және </w:t>
      </w:r>
    </w:p>
    <w:p>
      <w:pPr>
        <w:spacing w:after="0"/>
        <w:ind w:left="0"/>
        <w:jc w:val="both"/>
      </w:pPr>
      <w:r>
        <w:rPr>
          <w:rFonts w:ascii="Times New Roman"/>
          <w:b w:val="false"/>
          <w:i w:val="false"/>
          <w:color w:val="000000"/>
          <w:sz w:val="28"/>
        </w:rPr>
        <w:t xml:space="preserve">
      Қапиза Мұхтарқызы           ғылым вице-министрi </w:t>
      </w:r>
    </w:p>
    <w:p>
      <w:pPr>
        <w:spacing w:after="0"/>
        <w:ind w:left="0"/>
        <w:jc w:val="both"/>
      </w:pPr>
      <w:r>
        <w:rPr>
          <w:rFonts w:ascii="Times New Roman"/>
          <w:b w:val="false"/>
          <w:i w:val="false"/>
          <w:color w:val="000000"/>
          <w:sz w:val="28"/>
        </w:rPr>
        <w:t xml:space="preserve">
      Шпекбаев                  - Қазақстан Республикасы Iшкi iстер </w:t>
      </w:r>
    </w:p>
    <w:p>
      <w:pPr>
        <w:spacing w:after="0"/>
        <w:ind w:left="0"/>
        <w:jc w:val="both"/>
      </w:pPr>
      <w:r>
        <w:rPr>
          <w:rFonts w:ascii="Times New Roman"/>
          <w:b w:val="false"/>
          <w:i w:val="false"/>
          <w:color w:val="000000"/>
          <w:sz w:val="28"/>
        </w:rPr>
        <w:t xml:space="preserve">
      Алик Жатқанбайұлы           вице-министрi </w:t>
      </w:r>
    </w:p>
    <w:bookmarkStart w:name="z12"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2006 жылғы 25 қыркүйектегi </w:t>
      </w:r>
    </w:p>
    <w:p>
      <w:pPr>
        <w:spacing w:after="0"/>
        <w:ind w:left="0"/>
        <w:jc w:val="both"/>
      </w:pPr>
      <w:r>
        <w:rPr>
          <w:rFonts w:ascii="Times New Roman"/>
          <w:b w:val="false"/>
          <w:i w:val="false"/>
          <w:color w:val="000000"/>
          <w:sz w:val="28"/>
        </w:rPr>
        <w:t xml:space="preserve">
                                                       N 68 өкiмiне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2002 жылғы 25 наурыздағы </w:t>
      </w:r>
    </w:p>
    <w:p>
      <w:pPr>
        <w:spacing w:after="0"/>
        <w:ind w:left="0"/>
        <w:jc w:val="both"/>
      </w:pPr>
      <w:r>
        <w:rPr>
          <w:rFonts w:ascii="Times New Roman"/>
          <w:b w:val="false"/>
          <w:i w:val="false"/>
          <w:color w:val="000000"/>
          <w:sz w:val="28"/>
        </w:rPr>
        <w:t xml:space="preserve">
                                                     N 320 өкiмiмен </w:t>
      </w:r>
    </w:p>
    <w:p>
      <w:pPr>
        <w:spacing w:after="0"/>
        <w:ind w:left="0"/>
        <w:jc w:val="both"/>
      </w:pPr>
      <w:r>
        <w:rPr>
          <w:rFonts w:ascii="Times New Roman"/>
          <w:b w:val="false"/>
          <w:i w:val="false"/>
          <w:color w:val="000000"/>
          <w:sz w:val="28"/>
        </w:rPr>
        <w:t xml:space="preserve">
                                                       БЕКIТIЛГEH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Қауiпсiздiк Кеңесiнiң дағдарысты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ахуалдарда басқару жөнiндегi ведомствоаралық комиссиясының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 </w:t>
      </w:r>
    </w:p>
    <w:p>
      <w:pPr>
        <w:spacing w:after="0"/>
        <w:ind w:left="0"/>
        <w:jc w:val="both"/>
      </w:pPr>
      <w:r>
        <w:rPr>
          <w:rFonts w:ascii="Times New Roman"/>
          <w:b w:val="false"/>
          <w:i w:val="false"/>
          <w:color w:val="000000"/>
          <w:sz w:val="28"/>
        </w:rPr>
        <w:t xml:space="preserve">
      Жақсыбеков              - Қазақстан Республикасы Президентi </w:t>
      </w:r>
    </w:p>
    <w:p>
      <w:pPr>
        <w:spacing w:after="0"/>
        <w:ind w:left="0"/>
        <w:jc w:val="both"/>
      </w:pPr>
      <w:r>
        <w:rPr>
          <w:rFonts w:ascii="Times New Roman"/>
          <w:b w:val="false"/>
          <w:i w:val="false"/>
          <w:color w:val="000000"/>
          <w:sz w:val="28"/>
        </w:rPr>
        <w:t xml:space="preserve">
      Әдiлбек Рыскелдiұлы       Әкiмшiлiгiнiң Басшысы, төраға </w:t>
      </w:r>
    </w:p>
    <w:p>
      <w:pPr>
        <w:spacing w:after="0"/>
        <w:ind w:left="0"/>
        <w:jc w:val="both"/>
      </w:pPr>
      <w:r>
        <w:rPr>
          <w:rFonts w:ascii="Times New Roman"/>
          <w:b w:val="false"/>
          <w:i w:val="false"/>
          <w:color w:val="000000"/>
          <w:sz w:val="28"/>
        </w:rPr>
        <w:t xml:space="preserve">
      Тәжин                   - Қазақстан Республикасы Президентiнiң </w:t>
      </w:r>
    </w:p>
    <w:p>
      <w:pPr>
        <w:spacing w:after="0"/>
        <w:ind w:left="0"/>
        <w:jc w:val="both"/>
      </w:pPr>
      <w:r>
        <w:rPr>
          <w:rFonts w:ascii="Times New Roman"/>
          <w:b w:val="false"/>
          <w:i w:val="false"/>
          <w:color w:val="000000"/>
          <w:sz w:val="28"/>
        </w:rPr>
        <w:t xml:space="preserve">
      Марат Мұханбетқазыұлы     көмекшiсi - Қауiпсiздiк Кеңесiнiң </w:t>
      </w:r>
    </w:p>
    <w:p>
      <w:pPr>
        <w:spacing w:after="0"/>
        <w:ind w:left="0"/>
        <w:jc w:val="both"/>
      </w:pPr>
      <w:r>
        <w:rPr>
          <w:rFonts w:ascii="Times New Roman"/>
          <w:b w:val="false"/>
          <w:i w:val="false"/>
          <w:color w:val="000000"/>
          <w:sz w:val="28"/>
        </w:rPr>
        <w:t xml:space="preserve">
                                хатшысы, төрағаның орынбасары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Алтынбаев               - Қазақстан Республикасы Қорғаныс министрi </w:t>
      </w:r>
    </w:p>
    <w:p>
      <w:pPr>
        <w:spacing w:after="0"/>
        <w:ind w:left="0"/>
        <w:jc w:val="both"/>
      </w:pPr>
      <w:r>
        <w:rPr>
          <w:rFonts w:ascii="Times New Roman"/>
          <w:b w:val="false"/>
          <w:i w:val="false"/>
          <w:color w:val="000000"/>
          <w:sz w:val="28"/>
        </w:rPr>
        <w:t xml:space="preserve">
      Мұхтар Қапашұлы </w:t>
      </w:r>
    </w:p>
    <w:p>
      <w:pPr>
        <w:spacing w:after="0"/>
        <w:ind w:left="0"/>
        <w:jc w:val="both"/>
      </w:pPr>
      <w:r>
        <w:rPr>
          <w:rFonts w:ascii="Times New Roman"/>
          <w:b w:val="false"/>
          <w:i w:val="false"/>
          <w:color w:val="000000"/>
          <w:sz w:val="28"/>
        </w:rPr>
        <w:t xml:space="preserve">
      Балиева                 - Қазақстан Республикасы Әдiлет министрi </w:t>
      </w:r>
    </w:p>
    <w:p>
      <w:pPr>
        <w:spacing w:after="0"/>
        <w:ind w:left="0"/>
        <w:jc w:val="both"/>
      </w:pPr>
      <w:r>
        <w:rPr>
          <w:rFonts w:ascii="Times New Roman"/>
          <w:b w:val="false"/>
          <w:i w:val="false"/>
          <w:color w:val="000000"/>
          <w:sz w:val="28"/>
        </w:rPr>
        <w:t xml:space="preserve">
      Зағипа Яхияқызы </w:t>
      </w:r>
    </w:p>
    <w:p>
      <w:pPr>
        <w:spacing w:after="0"/>
        <w:ind w:left="0"/>
        <w:jc w:val="both"/>
      </w:pPr>
      <w:r>
        <w:rPr>
          <w:rFonts w:ascii="Times New Roman"/>
          <w:b w:val="false"/>
          <w:i w:val="false"/>
          <w:color w:val="000000"/>
          <w:sz w:val="28"/>
        </w:rPr>
        <w:t xml:space="preserve">
      Құлмаханов              - Қазақстан Республикасы Төтенше жағдайлар </w:t>
      </w:r>
    </w:p>
    <w:p>
      <w:pPr>
        <w:spacing w:after="0"/>
        <w:ind w:left="0"/>
        <w:jc w:val="both"/>
      </w:pPr>
      <w:r>
        <w:rPr>
          <w:rFonts w:ascii="Times New Roman"/>
          <w:b w:val="false"/>
          <w:i w:val="false"/>
          <w:color w:val="000000"/>
          <w:sz w:val="28"/>
        </w:rPr>
        <w:t xml:space="preserve">
      Шалбай                    министрi </w:t>
      </w:r>
    </w:p>
    <w:p>
      <w:pPr>
        <w:spacing w:after="0"/>
        <w:ind w:left="0"/>
        <w:jc w:val="both"/>
      </w:pPr>
      <w:r>
        <w:rPr>
          <w:rFonts w:ascii="Times New Roman"/>
          <w:b w:val="false"/>
          <w:i w:val="false"/>
          <w:color w:val="000000"/>
          <w:sz w:val="28"/>
        </w:rPr>
        <w:t xml:space="preserve">
      Ертiсбаев               - Қазақстан Республикасы Мәдениет және </w:t>
      </w:r>
    </w:p>
    <w:p>
      <w:pPr>
        <w:spacing w:after="0"/>
        <w:ind w:left="0"/>
        <w:jc w:val="both"/>
      </w:pPr>
      <w:r>
        <w:rPr>
          <w:rFonts w:ascii="Times New Roman"/>
          <w:b w:val="false"/>
          <w:i w:val="false"/>
          <w:color w:val="000000"/>
          <w:sz w:val="28"/>
        </w:rPr>
        <w:t xml:space="preserve">
      Ермұхамет Қабиденұлы      ақпарат министрi </w:t>
      </w:r>
    </w:p>
    <w:p>
      <w:pPr>
        <w:spacing w:after="0"/>
        <w:ind w:left="0"/>
        <w:jc w:val="both"/>
      </w:pPr>
      <w:r>
        <w:rPr>
          <w:rFonts w:ascii="Times New Roman"/>
          <w:b w:val="false"/>
          <w:i w:val="false"/>
          <w:color w:val="000000"/>
          <w:sz w:val="28"/>
        </w:rPr>
        <w:t xml:space="preserve">
      Құл-Мұхаммед            - Қазақстан Республикасы Президентi </w:t>
      </w:r>
    </w:p>
    <w:p>
      <w:pPr>
        <w:spacing w:after="0"/>
        <w:ind w:left="0"/>
        <w:jc w:val="both"/>
      </w:pPr>
      <w:r>
        <w:rPr>
          <w:rFonts w:ascii="Times New Roman"/>
          <w:b w:val="false"/>
          <w:i w:val="false"/>
          <w:color w:val="000000"/>
          <w:sz w:val="28"/>
        </w:rPr>
        <w:t xml:space="preserve">
      Мұхтар Абрарұлы           Әкiмшiлiгi Басшысының орынбасары - </w:t>
      </w:r>
    </w:p>
    <w:p>
      <w:pPr>
        <w:spacing w:after="0"/>
        <w:ind w:left="0"/>
        <w:jc w:val="both"/>
      </w:pPr>
      <w:r>
        <w:rPr>
          <w:rFonts w:ascii="Times New Roman"/>
          <w:b w:val="false"/>
          <w:i w:val="false"/>
          <w:color w:val="000000"/>
          <w:sz w:val="28"/>
        </w:rPr>
        <w:t xml:space="preserve">
                                Президенттiң баспасөз хатшысы </w:t>
      </w:r>
    </w:p>
    <w:p>
      <w:pPr>
        <w:spacing w:after="0"/>
        <w:ind w:left="0"/>
        <w:jc w:val="both"/>
      </w:pPr>
      <w:r>
        <w:rPr>
          <w:rFonts w:ascii="Times New Roman"/>
          <w:b w:val="false"/>
          <w:i w:val="false"/>
          <w:color w:val="000000"/>
          <w:sz w:val="28"/>
        </w:rPr>
        <w:t xml:space="preserve">
      Мәсiмов                 - Қазақстан Республикасы Премьер- </w:t>
      </w:r>
    </w:p>
    <w:p>
      <w:pPr>
        <w:spacing w:after="0"/>
        <w:ind w:left="0"/>
        <w:jc w:val="both"/>
      </w:pPr>
      <w:r>
        <w:rPr>
          <w:rFonts w:ascii="Times New Roman"/>
          <w:b w:val="false"/>
          <w:i w:val="false"/>
          <w:color w:val="000000"/>
          <w:sz w:val="28"/>
        </w:rPr>
        <w:t xml:space="preserve">
      Кәрiм Қажымқанұлы         Министрiнiң орынбасары - Экономика және </w:t>
      </w:r>
    </w:p>
    <w:p>
      <w:pPr>
        <w:spacing w:after="0"/>
        <w:ind w:left="0"/>
        <w:jc w:val="both"/>
      </w:pPr>
      <w:r>
        <w:rPr>
          <w:rFonts w:ascii="Times New Roman"/>
          <w:b w:val="false"/>
          <w:i w:val="false"/>
          <w:color w:val="000000"/>
          <w:sz w:val="28"/>
        </w:rPr>
        <w:t xml:space="preserve">
                                бюджеттiк жоспарлау министрi </w:t>
      </w:r>
    </w:p>
    <w:p>
      <w:pPr>
        <w:spacing w:after="0"/>
        <w:ind w:left="0"/>
        <w:jc w:val="both"/>
      </w:pPr>
      <w:r>
        <w:rPr>
          <w:rFonts w:ascii="Times New Roman"/>
          <w:b w:val="false"/>
          <w:i w:val="false"/>
          <w:color w:val="000000"/>
          <w:sz w:val="28"/>
        </w:rPr>
        <w:t xml:space="preserve">
      Мұхамеджанов            - Қазақстан Республикасы Iшкi iстер министрi </w:t>
      </w:r>
    </w:p>
    <w:p>
      <w:pPr>
        <w:spacing w:after="0"/>
        <w:ind w:left="0"/>
        <w:jc w:val="both"/>
      </w:pPr>
      <w:r>
        <w:rPr>
          <w:rFonts w:ascii="Times New Roman"/>
          <w:b w:val="false"/>
          <w:i w:val="false"/>
          <w:color w:val="000000"/>
          <w:sz w:val="28"/>
        </w:rPr>
        <w:t xml:space="preserve">
      Бауыржан Әлiмұлы </w:t>
      </w:r>
    </w:p>
    <w:p>
      <w:pPr>
        <w:spacing w:after="0"/>
        <w:ind w:left="0"/>
        <w:jc w:val="both"/>
      </w:pPr>
      <w:r>
        <w:rPr>
          <w:rFonts w:ascii="Times New Roman"/>
          <w:b w:val="false"/>
          <w:i w:val="false"/>
          <w:color w:val="000000"/>
          <w:sz w:val="28"/>
        </w:rPr>
        <w:t xml:space="preserve">
      Тоқаев                  - Қазақстан Республикасы Сыртқы iстер </w:t>
      </w:r>
    </w:p>
    <w:p>
      <w:pPr>
        <w:spacing w:after="0"/>
        <w:ind w:left="0"/>
        <w:jc w:val="both"/>
      </w:pPr>
      <w:r>
        <w:rPr>
          <w:rFonts w:ascii="Times New Roman"/>
          <w:b w:val="false"/>
          <w:i w:val="false"/>
          <w:color w:val="000000"/>
          <w:sz w:val="28"/>
        </w:rPr>
        <w:t xml:space="preserve">
      Қасымжомарт Кемелұлы      министрi </w:t>
      </w:r>
    </w:p>
    <w:p>
      <w:pPr>
        <w:spacing w:after="0"/>
        <w:ind w:left="0"/>
        <w:jc w:val="both"/>
      </w:pPr>
      <w:r>
        <w:rPr>
          <w:rFonts w:ascii="Times New Roman"/>
          <w:b w:val="false"/>
          <w:i w:val="false"/>
          <w:color w:val="000000"/>
          <w:sz w:val="28"/>
        </w:rPr>
        <w:t xml:space="preserve">
      Шабдарбаев              - Қазақстан Республикасы Ұлттық қауiпсiздiк </w:t>
      </w:r>
    </w:p>
    <w:p>
      <w:pPr>
        <w:spacing w:after="0"/>
        <w:ind w:left="0"/>
        <w:jc w:val="both"/>
      </w:pPr>
      <w:r>
        <w:rPr>
          <w:rFonts w:ascii="Times New Roman"/>
          <w:b w:val="false"/>
          <w:i w:val="false"/>
          <w:color w:val="000000"/>
          <w:sz w:val="28"/>
        </w:rPr>
        <w:t xml:space="preserve">
      Аманкелдi Смағұлұлы       комитетiнiң төрағасы </w:t>
      </w:r>
    </w:p>
    <w:bookmarkStart w:name="z13"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2006 жылғы 25 қыркүйектегi </w:t>
      </w:r>
    </w:p>
    <w:p>
      <w:pPr>
        <w:spacing w:after="0"/>
        <w:ind w:left="0"/>
        <w:jc w:val="both"/>
      </w:pPr>
      <w:r>
        <w:rPr>
          <w:rFonts w:ascii="Times New Roman"/>
          <w:b w:val="false"/>
          <w:i w:val="false"/>
          <w:color w:val="000000"/>
          <w:sz w:val="28"/>
        </w:rPr>
        <w:t xml:space="preserve">
                                                       N 68 өкiмiне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2002 жылғы 25 наурыздағы </w:t>
      </w:r>
    </w:p>
    <w:p>
      <w:pPr>
        <w:spacing w:after="0"/>
        <w:ind w:left="0"/>
        <w:jc w:val="both"/>
      </w:pPr>
      <w:r>
        <w:rPr>
          <w:rFonts w:ascii="Times New Roman"/>
          <w:b w:val="false"/>
          <w:i w:val="false"/>
          <w:color w:val="000000"/>
          <w:sz w:val="28"/>
        </w:rPr>
        <w:t xml:space="preserve">
                                                     N 320 өкiмiмен </w:t>
      </w:r>
    </w:p>
    <w:p>
      <w:pPr>
        <w:spacing w:after="0"/>
        <w:ind w:left="0"/>
        <w:jc w:val="both"/>
      </w:pPr>
      <w:r>
        <w:rPr>
          <w:rFonts w:ascii="Times New Roman"/>
          <w:b w:val="false"/>
          <w:i w:val="false"/>
          <w:color w:val="000000"/>
          <w:sz w:val="28"/>
        </w:rPr>
        <w:t xml:space="preserve">
                                                       БЕКIТIЛГEH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Қауiпсiздiк Кеңесiнiң жемқорлыққа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қарсы саясат жөнiндегi ведомствоаралық комиссиясының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 </w:t>
      </w:r>
    </w:p>
    <w:p>
      <w:pPr>
        <w:spacing w:after="0"/>
        <w:ind w:left="0"/>
        <w:jc w:val="both"/>
      </w:pPr>
      <w:r>
        <w:rPr>
          <w:rFonts w:ascii="Times New Roman"/>
          <w:b w:val="false"/>
          <w:i w:val="false"/>
          <w:color w:val="000000"/>
          <w:sz w:val="28"/>
        </w:rPr>
        <w:t xml:space="preserve">
      Тәжин                   - Қазақстан Республикасы Президентінің </w:t>
      </w:r>
    </w:p>
    <w:p>
      <w:pPr>
        <w:spacing w:after="0"/>
        <w:ind w:left="0"/>
        <w:jc w:val="both"/>
      </w:pPr>
      <w:r>
        <w:rPr>
          <w:rFonts w:ascii="Times New Roman"/>
          <w:b w:val="false"/>
          <w:i w:val="false"/>
          <w:color w:val="000000"/>
          <w:sz w:val="28"/>
        </w:rPr>
        <w:t xml:space="preserve">
      Марат Мұханбетқазыұлы     көмекшісі - Қауіпсіздік Кеңесінің хатшысы,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Қалмырзаев              - Қазақстан Республикасы Экономикалық </w:t>
      </w:r>
    </w:p>
    <w:p>
      <w:pPr>
        <w:spacing w:after="0"/>
        <w:ind w:left="0"/>
        <w:jc w:val="both"/>
      </w:pPr>
      <w:r>
        <w:rPr>
          <w:rFonts w:ascii="Times New Roman"/>
          <w:b w:val="false"/>
          <w:i w:val="false"/>
          <w:color w:val="000000"/>
          <w:sz w:val="28"/>
        </w:rPr>
        <w:t xml:space="preserve">
      Сарыбай Сұлтанұлы         қылмысқа және сыбайлас жемқорлыққа </w:t>
      </w:r>
    </w:p>
    <w:p>
      <w:pPr>
        <w:spacing w:after="0"/>
        <w:ind w:left="0"/>
        <w:jc w:val="both"/>
      </w:pPr>
      <w:r>
        <w:rPr>
          <w:rFonts w:ascii="Times New Roman"/>
          <w:b w:val="false"/>
          <w:i w:val="false"/>
          <w:color w:val="000000"/>
          <w:sz w:val="28"/>
        </w:rPr>
        <w:t xml:space="preserve">
                                қарсы күрес агенттiгi (қаржы полициясы) </w:t>
      </w:r>
    </w:p>
    <w:p>
      <w:pPr>
        <w:spacing w:after="0"/>
        <w:ind w:left="0"/>
        <w:jc w:val="both"/>
      </w:pPr>
      <w:r>
        <w:rPr>
          <w:rFonts w:ascii="Times New Roman"/>
          <w:b w:val="false"/>
          <w:i w:val="false"/>
          <w:color w:val="000000"/>
          <w:sz w:val="28"/>
        </w:rPr>
        <w:t xml:space="preserve">
                                төрағасы, төрағаның орынбасары </w:t>
      </w:r>
    </w:p>
    <w:p>
      <w:pPr>
        <w:spacing w:after="0"/>
        <w:ind w:left="0"/>
        <w:jc w:val="both"/>
      </w:pPr>
      <w:r>
        <w:rPr>
          <w:rFonts w:ascii="Times New Roman"/>
          <w:b w:val="false"/>
          <w:i w:val="false"/>
          <w:color w:val="000000"/>
          <w:sz w:val="28"/>
        </w:rPr>
        <w:t xml:space="preserve">
      Зағитов                 - Қазақстан Республикасы Қауіпсіздік Кеңесі </w:t>
      </w:r>
    </w:p>
    <w:p>
      <w:pPr>
        <w:spacing w:after="0"/>
        <w:ind w:left="0"/>
        <w:jc w:val="both"/>
      </w:pPr>
      <w:r>
        <w:rPr>
          <w:rFonts w:ascii="Times New Roman"/>
          <w:b w:val="false"/>
          <w:i w:val="false"/>
          <w:color w:val="000000"/>
          <w:sz w:val="28"/>
        </w:rPr>
        <w:t xml:space="preserve">
      Ержан Балтабекұлы         Хатшылығы меңгерушісінің орынбасары,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Әбдіров                 - Қазақстан Республикасы Қауіпсіздік Кеңесі </w:t>
      </w:r>
    </w:p>
    <w:p>
      <w:pPr>
        <w:spacing w:after="0"/>
        <w:ind w:left="0"/>
        <w:jc w:val="both"/>
      </w:pPr>
      <w:r>
        <w:rPr>
          <w:rFonts w:ascii="Times New Roman"/>
          <w:b w:val="false"/>
          <w:i w:val="false"/>
          <w:color w:val="000000"/>
          <w:sz w:val="28"/>
        </w:rPr>
        <w:t xml:space="preserve">
      Нұрлан Мәжитұлы           Хатшысының орынбасары - Қауіпсіздік Кеңесі </w:t>
      </w:r>
    </w:p>
    <w:p>
      <w:pPr>
        <w:spacing w:after="0"/>
        <w:ind w:left="0"/>
        <w:jc w:val="both"/>
      </w:pPr>
      <w:r>
        <w:rPr>
          <w:rFonts w:ascii="Times New Roman"/>
          <w:b w:val="false"/>
          <w:i w:val="false"/>
          <w:color w:val="000000"/>
          <w:sz w:val="28"/>
        </w:rPr>
        <w:t xml:space="preserve">
                                Хатшылығының меңгерушісі </w:t>
      </w:r>
    </w:p>
    <w:p>
      <w:pPr>
        <w:spacing w:after="0"/>
        <w:ind w:left="0"/>
        <w:jc w:val="both"/>
      </w:pPr>
      <w:r>
        <w:rPr>
          <w:rFonts w:ascii="Times New Roman"/>
          <w:b w:val="false"/>
          <w:i w:val="false"/>
          <w:color w:val="000000"/>
          <w:sz w:val="28"/>
        </w:rPr>
        <w:t xml:space="preserve">
      Балиева                 - Қазақстан Республикасы Әділет министрі </w:t>
      </w:r>
    </w:p>
    <w:p>
      <w:pPr>
        <w:spacing w:after="0"/>
        <w:ind w:left="0"/>
        <w:jc w:val="both"/>
      </w:pPr>
      <w:r>
        <w:rPr>
          <w:rFonts w:ascii="Times New Roman"/>
          <w:b w:val="false"/>
          <w:i w:val="false"/>
          <w:color w:val="000000"/>
          <w:sz w:val="28"/>
        </w:rPr>
        <w:t xml:space="preserve">
      Зағипа Яхияқызы </w:t>
      </w:r>
    </w:p>
    <w:p>
      <w:pPr>
        <w:spacing w:after="0"/>
        <w:ind w:left="0"/>
        <w:jc w:val="both"/>
      </w:pPr>
      <w:r>
        <w:rPr>
          <w:rFonts w:ascii="Times New Roman"/>
          <w:b w:val="false"/>
          <w:i w:val="false"/>
          <w:color w:val="000000"/>
          <w:sz w:val="28"/>
        </w:rPr>
        <w:t xml:space="preserve">
      Донақов                 - Қазақстан Республикасы Президенті </w:t>
      </w:r>
    </w:p>
    <w:p>
      <w:pPr>
        <w:spacing w:after="0"/>
        <w:ind w:left="0"/>
        <w:jc w:val="both"/>
      </w:pPr>
      <w:r>
        <w:rPr>
          <w:rFonts w:ascii="Times New Roman"/>
          <w:b w:val="false"/>
          <w:i w:val="false"/>
          <w:color w:val="000000"/>
          <w:sz w:val="28"/>
        </w:rPr>
        <w:t xml:space="preserve">
      Талғат Советбекұлы        Әкімшілігі Заңнама және құқықтық сараптау </w:t>
      </w:r>
    </w:p>
    <w:p>
      <w:pPr>
        <w:spacing w:after="0"/>
        <w:ind w:left="0"/>
        <w:jc w:val="both"/>
      </w:pPr>
      <w:r>
        <w:rPr>
          <w:rFonts w:ascii="Times New Roman"/>
          <w:b w:val="false"/>
          <w:i w:val="false"/>
          <w:color w:val="000000"/>
          <w:sz w:val="28"/>
        </w:rPr>
        <w:t xml:space="preserve">
                                бөлімінің меңгерушісі </w:t>
      </w:r>
    </w:p>
    <w:p>
      <w:pPr>
        <w:spacing w:after="0"/>
        <w:ind w:left="0"/>
        <w:jc w:val="both"/>
      </w:pPr>
      <w:r>
        <w:rPr>
          <w:rFonts w:ascii="Times New Roman"/>
          <w:b w:val="false"/>
          <w:i w:val="false"/>
          <w:color w:val="000000"/>
          <w:sz w:val="28"/>
        </w:rPr>
        <w:t xml:space="preserve">
      Ертiсбаев               - Қазақстан Республикасы Мәдениет және </w:t>
      </w:r>
    </w:p>
    <w:p>
      <w:pPr>
        <w:spacing w:after="0"/>
        <w:ind w:left="0"/>
        <w:jc w:val="both"/>
      </w:pPr>
      <w:r>
        <w:rPr>
          <w:rFonts w:ascii="Times New Roman"/>
          <w:b w:val="false"/>
          <w:i w:val="false"/>
          <w:color w:val="000000"/>
          <w:sz w:val="28"/>
        </w:rPr>
        <w:t xml:space="preserve">
      Ермұхамет Қабиденұлы      ақпарат министрi </w:t>
      </w:r>
    </w:p>
    <w:p>
      <w:pPr>
        <w:spacing w:after="0"/>
        <w:ind w:left="0"/>
        <w:jc w:val="both"/>
      </w:pPr>
      <w:r>
        <w:rPr>
          <w:rFonts w:ascii="Times New Roman"/>
          <w:b w:val="false"/>
          <w:i w:val="false"/>
          <w:color w:val="000000"/>
          <w:sz w:val="28"/>
        </w:rPr>
        <w:t xml:space="preserve">
      Кәлетаев                - Қазақстан Республикасы Президентi </w:t>
      </w:r>
    </w:p>
    <w:p>
      <w:pPr>
        <w:spacing w:after="0"/>
        <w:ind w:left="0"/>
        <w:jc w:val="both"/>
      </w:pPr>
      <w:r>
        <w:rPr>
          <w:rFonts w:ascii="Times New Roman"/>
          <w:b w:val="false"/>
          <w:i w:val="false"/>
          <w:color w:val="000000"/>
          <w:sz w:val="28"/>
        </w:rPr>
        <w:t xml:space="preserve">
      Дархан Аманұлы            Әкiмшiлiгi Мемлекеттiк бақылау және </w:t>
      </w:r>
    </w:p>
    <w:p>
      <w:pPr>
        <w:spacing w:after="0"/>
        <w:ind w:left="0"/>
        <w:jc w:val="both"/>
      </w:pPr>
      <w:r>
        <w:rPr>
          <w:rFonts w:ascii="Times New Roman"/>
          <w:b w:val="false"/>
          <w:i w:val="false"/>
          <w:color w:val="000000"/>
          <w:sz w:val="28"/>
        </w:rPr>
        <w:t xml:space="preserve">
                                ұйымдастыру жұмысы бөлiмiнiң меңгерушiсi </w:t>
      </w:r>
    </w:p>
    <w:p>
      <w:pPr>
        <w:spacing w:after="0"/>
        <w:ind w:left="0"/>
        <w:jc w:val="both"/>
      </w:pPr>
      <w:r>
        <w:rPr>
          <w:rFonts w:ascii="Times New Roman"/>
          <w:b w:val="false"/>
          <w:i w:val="false"/>
          <w:color w:val="000000"/>
          <w:sz w:val="28"/>
        </w:rPr>
        <w:t xml:space="preserve">
      Коржова                 - Қазақстан Республикасы Қаржы министрi </w:t>
      </w:r>
    </w:p>
    <w:p>
      <w:pPr>
        <w:spacing w:after="0"/>
        <w:ind w:left="0"/>
        <w:jc w:val="both"/>
      </w:pPr>
      <w:r>
        <w:rPr>
          <w:rFonts w:ascii="Times New Roman"/>
          <w:b w:val="false"/>
          <w:i w:val="false"/>
          <w:color w:val="000000"/>
          <w:sz w:val="28"/>
        </w:rPr>
        <w:t xml:space="preserve">
      Наталья Артемовна </w:t>
      </w:r>
    </w:p>
    <w:p>
      <w:pPr>
        <w:spacing w:after="0"/>
        <w:ind w:left="0"/>
        <w:jc w:val="both"/>
      </w:pPr>
      <w:r>
        <w:rPr>
          <w:rFonts w:ascii="Times New Roman"/>
          <w:b w:val="false"/>
          <w:i w:val="false"/>
          <w:color w:val="000000"/>
          <w:sz w:val="28"/>
        </w:rPr>
        <w:t xml:space="preserve">
      Мұхамеджанов            - Қазақстан Республикасы Iшкi iстер министрi </w:t>
      </w:r>
    </w:p>
    <w:p>
      <w:pPr>
        <w:spacing w:after="0"/>
        <w:ind w:left="0"/>
        <w:jc w:val="both"/>
      </w:pPr>
      <w:r>
        <w:rPr>
          <w:rFonts w:ascii="Times New Roman"/>
          <w:b w:val="false"/>
          <w:i w:val="false"/>
          <w:color w:val="000000"/>
          <w:sz w:val="28"/>
        </w:rPr>
        <w:t xml:space="preserve">
      Бауыржан Әлiмұлы </w:t>
      </w:r>
    </w:p>
    <w:p>
      <w:pPr>
        <w:spacing w:after="0"/>
        <w:ind w:left="0"/>
        <w:jc w:val="both"/>
      </w:pPr>
      <w:r>
        <w:rPr>
          <w:rFonts w:ascii="Times New Roman"/>
          <w:b w:val="false"/>
          <w:i w:val="false"/>
          <w:color w:val="000000"/>
          <w:sz w:val="28"/>
        </w:rPr>
        <w:t xml:space="preserve">
      Тұрысбеков              - Қазақстан Республикасы Мемлекеттiк </w:t>
      </w:r>
    </w:p>
    <w:p>
      <w:pPr>
        <w:spacing w:after="0"/>
        <w:ind w:left="0"/>
        <w:jc w:val="both"/>
      </w:pPr>
      <w:r>
        <w:rPr>
          <w:rFonts w:ascii="Times New Roman"/>
          <w:b w:val="false"/>
          <w:i w:val="false"/>
          <w:color w:val="000000"/>
          <w:sz w:val="28"/>
        </w:rPr>
        <w:t xml:space="preserve">
      Зауытбек Қауысбекұлы      қызмет iстерi агенттiгiнiң төрағасы </w:t>
      </w:r>
    </w:p>
    <w:p>
      <w:pPr>
        <w:spacing w:after="0"/>
        <w:ind w:left="0"/>
        <w:jc w:val="both"/>
      </w:pPr>
      <w:r>
        <w:rPr>
          <w:rFonts w:ascii="Times New Roman"/>
          <w:b w:val="false"/>
          <w:i w:val="false"/>
          <w:color w:val="000000"/>
          <w:sz w:val="28"/>
        </w:rPr>
        <w:t xml:space="preserve">
      Түсiпбеков              - Қазақстан Республикасының Бас прокуроры </w:t>
      </w:r>
    </w:p>
    <w:p>
      <w:pPr>
        <w:spacing w:after="0"/>
        <w:ind w:left="0"/>
        <w:jc w:val="both"/>
      </w:pPr>
      <w:r>
        <w:rPr>
          <w:rFonts w:ascii="Times New Roman"/>
          <w:b w:val="false"/>
          <w:i w:val="false"/>
          <w:color w:val="000000"/>
          <w:sz w:val="28"/>
        </w:rPr>
        <w:t xml:space="preserve">
      Рәшид Төлеутайұлы </w:t>
      </w:r>
    </w:p>
    <w:p>
      <w:pPr>
        <w:spacing w:after="0"/>
        <w:ind w:left="0"/>
        <w:jc w:val="both"/>
      </w:pPr>
      <w:r>
        <w:rPr>
          <w:rFonts w:ascii="Times New Roman"/>
          <w:b w:val="false"/>
          <w:i w:val="false"/>
          <w:color w:val="000000"/>
          <w:sz w:val="28"/>
        </w:rPr>
        <w:t xml:space="preserve">
      Шабдарбаев              - Қазақстан Республикасы Ұлттық қауiпсiздiк </w:t>
      </w:r>
    </w:p>
    <w:p>
      <w:pPr>
        <w:spacing w:after="0"/>
        <w:ind w:left="0"/>
        <w:jc w:val="both"/>
      </w:pPr>
      <w:r>
        <w:rPr>
          <w:rFonts w:ascii="Times New Roman"/>
          <w:b w:val="false"/>
          <w:i w:val="false"/>
          <w:color w:val="000000"/>
          <w:sz w:val="28"/>
        </w:rPr>
        <w:t xml:space="preserve">
      Аманкелдi Смағұлұлы       комитетiнiң төрағасы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25 қыркүйектегi</w:t>
            </w:r>
            <w:r>
              <w:br/>
            </w:r>
            <w:r>
              <w:rPr>
                <w:rFonts w:ascii="Times New Roman"/>
                <w:b w:val="false"/>
                <w:i w:val="false"/>
                <w:color w:val="000000"/>
                <w:sz w:val="20"/>
              </w:rPr>
              <w:t>N 68 өкiмiмен</w:t>
            </w:r>
            <w:r>
              <w:br/>
            </w:r>
            <w:r>
              <w:rPr>
                <w:rFonts w:ascii="Times New Roman"/>
                <w:b w:val="false"/>
                <w:i w:val="false"/>
                <w:color w:val="000000"/>
                <w:sz w:val="20"/>
              </w:rPr>
              <w:t>БЕКIТIЛГЕН</w:t>
            </w:r>
          </w:p>
        </w:tc>
      </w:tr>
    </w:tbl>
    <w:bookmarkStart w:name="z9" w:id="11"/>
    <w:p>
      <w:pPr>
        <w:spacing w:after="0"/>
        <w:ind w:left="0"/>
        <w:jc w:val="left"/>
      </w:pPr>
      <w:r>
        <w:rPr>
          <w:rFonts w:ascii="Times New Roman"/>
          <w:b/>
          <w:i w:val="false"/>
          <w:color w:val="000000"/>
        </w:rPr>
        <w:t xml:space="preserve"> Қазақстан Республикасы Қауiпсiздiк Кеңесiнiң</w:t>
      </w:r>
      <w:r>
        <w:br/>
      </w:r>
      <w:r>
        <w:rPr>
          <w:rFonts w:ascii="Times New Roman"/>
          <w:b/>
          <w:i w:val="false"/>
          <w:color w:val="000000"/>
        </w:rPr>
        <w:t>ведомствоаралық комиссиясы туралы</w:t>
      </w:r>
      <w:r>
        <w:br/>
      </w:r>
      <w:r>
        <w:rPr>
          <w:rFonts w:ascii="Times New Roman"/>
          <w:b/>
          <w:i w:val="false"/>
          <w:color w:val="000000"/>
        </w:rPr>
        <w:t>ҮЛГI ЕРЕЖЕ</w:t>
      </w:r>
      <w:r>
        <w:br/>
      </w:r>
      <w:r>
        <w:rPr>
          <w:rFonts w:ascii="Times New Roman"/>
          <w:b/>
          <w:i w:val="false"/>
          <w:color w:val="000000"/>
        </w:rPr>
        <w:t>1. Жалпы ережелер</w:t>
      </w:r>
    </w:p>
    <w:bookmarkEnd w:id="11"/>
    <w:p>
      <w:pPr>
        <w:spacing w:after="0"/>
        <w:ind w:left="0"/>
        <w:jc w:val="both"/>
      </w:pPr>
      <w:r>
        <w:rPr>
          <w:rFonts w:ascii="Times New Roman"/>
          <w:b w:val="false"/>
          <w:i w:val="false"/>
          <w:color w:val="000000"/>
          <w:sz w:val="28"/>
        </w:rPr>
        <w:t xml:space="preserve">
      1. Қазақстан Республикасы Қауiпсiздiк Кеңесiнiң ведомствоаралық комиссиясы (бұдан әрi - ведомствоаралық комиссия) Қазақстан Республикасы Қауiпсiздiк Кеңесiнiң (бұдан әрi - Қауiпсiздiк Кеңесi) қызметiн қамтамасыз ету мақсатында құрылған консультативтi-кеңесшi орган болып табылады. </w:t>
      </w:r>
    </w:p>
    <w:p>
      <w:pPr>
        <w:spacing w:after="0"/>
        <w:ind w:left="0"/>
        <w:jc w:val="both"/>
      </w:pPr>
      <w:r>
        <w:rPr>
          <w:rFonts w:ascii="Times New Roman"/>
          <w:b w:val="false"/>
          <w:i w:val="false"/>
          <w:color w:val="000000"/>
          <w:sz w:val="28"/>
        </w:rPr>
        <w:t xml:space="preserve">
      2. Ведомствоаралық комиссия қызметiнiң құқықтық негiзiн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заңдары, Қазақстан Республикасы Президентiнiң актiлерi, Қазақстан Республикасының халықаралық шарттары, сондай-ақ осы үлгi ереже құрайды. </w:t>
      </w:r>
    </w:p>
    <w:p>
      <w:pPr>
        <w:spacing w:after="0"/>
        <w:ind w:left="0"/>
        <w:jc w:val="left"/>
      </w:pPr>
      <w:r>
        <w:rPr>
          <w:rFonts w:ascii="Times New Roman"/>
          <w:b/>
          <w:i w:val="false"/>
          <w:color w:val="000000"/>
        </w:rPr>
        <w:t xml:space="preserve"> 2. Ведомствоаралық комиссияның негiзгi мiндеттерi, функциялары және құқықтары</w:t>
      </w:r>
    </w:p>
    <w:p>
      <w:pPr>
        <w:spacing w:after="0"/>
        <w:ind w:left="0"/>
        <w:jc w:val="both"/>
      </w:pPr>
      <w:r>
        <w:rPr>
          <w:rFonts w:ascii="Times New Roman"/>
          <w:b w:val="false"/>
          <w:i w:val="false"/>
          <w:color w:val="000000"/>
          <w:sz w:val="28"/>
        </w:rPr>
        <w:t xml:space="preserve">
      3. Ведомствоаралық комиссияның негiзгi мiндеттерi мыналар болып табылады: </w:t>
      </w:r>
    </w:p>
    <w:p>
      <w:pPr>
        <w:spacing w:after="0"/>
        <w:ind w:left="0"/>
        <w:jc w:val="both"/>
      </w:pPr>
      <w:r>
        <w:rPr>
          <w:rFonts w:ascii="Times New Roman"/>
          <w:b w:val="false"/>
          <w:i w:val="false"/>
          <w:color w:val="000000"/>
          <w:sz w:val="28"/>
        </w:rPr>
        <w:t xml:space="preserve">
      1) Қауiпсiздiк Кеңесi отырыстарына материалдар дайындау; </w:t>
      </w:r>
    </w:p>
    <w:p>
      <w:pPr>
        <w:spacing w:after="0"/>
        <w:ind w:left="0"/>
        <w:jc w:val="both"/>
      </w:pPr>
      <w:r>
        <w:rPr>
          <w:rFonts w:ascii="Times New Roman"/>
          <w:b w:val="false"/>
          <w:i w:val="false"/>
          <w:color w:val="000000"/>
          <w:sz w:val="28"/>
        </w:rPr>
        <w:t xml:space="preserve">
      2) Қауiпсiздiк Кеңесiнiң немесе Қазақстан Республикасы Президентiнiң көмекшiсi - Қауiпсiздiк Кеңесi хатшысының тапсырмасы бойынша талдау және зерттеу жұмыстарын жүргiзу; </w:t>
      </w:r>
    </w:p>
    <w:p>
      <w:pPr>
        <w:spacing w:after="0"/>
        <w:ind w:left="0"/>
        <w:jc w:val="both"/>
      </w:pPr>
      <w:r>
        <w:rPr>
          <w:rFonts w:ascii="Times New Roman"/>
          <w:b w:val="false"/>
          <w:i w:val="false"/>
          <w:color w:val="000000"/>
          <w:sz w:val="28"/>
        </w:rPr>
        <w:t xml:space="preserve">
      3) Қауiпсiздiк Кеңесi қызметiнiң айналысатын бағыты бойынша ұсыныстар мен ұсынымдар әзiрлеу; </w:t>
      </w:r>
    </w:p>
    <w:p>
      <w:pPr>
        <w:spacing w:after="0"/>
        <w:ind w:left="0"/>
        <w:jc w:val="both"/>
      </w:pPr>
      <w:r>
        <w:rPr>
          <w:rFonts w:ascii="Times New Roman"/>
          <w:b w:val="false"/>
          <w:i w:val="false"/>
          <w:color w:val="000000"/>
          <w:sz w:val="28"/>
        </w:rPr>
        <w:t xml:space="preserve">
      4) айналысатын бағыт бойынша Қауiпсiздiк Кеңесiн хабардар ету. </w:t>
      </w:r>
    </w:p>
    <w:p>
      <w:pPr>
        <w:spacing w:after="0"/>
        <w:ind w:left="0"/>
        <w:jc w:val="both"/>
      </w:pPr>
      <w:r>
        <w:rPr>
          <w:rFonts w:ascii="Times New Roman"/>
          <w:b w:val="false"/>
          <w:i w:val="false"/>
          <w:color w:val="000000"/>
          <w:sz w:val="28"/>
        </w:rPr>
        <w:t xml:space="preserve">
      4. Негiзгi мiндеттерге сәйкес ведомствоаралық комиссияға мынадай функциялар жүктеледi: </w:t>
      </w:r>
    </w:p>
    <w:p>
      <w:pPr>
        <w:spacing w:after="0"/>
        <w:ind w:left="0"/>
        <w:jc w:val="both"/>
      </w:pPr>
      <w:r>
        <w:rPr>
          <w:rFonts w:ascii="Times New Roman"/>
          <w:b w:val="false"/>
          <w:i w:val="false"/>
          <w:color w:val="000000"/>
          <w:sz w:val="28"/>
        </w:rPr>
        <w:t xml:space="preserve">
      1) Қазақстан Республикасының ұлттық қауiпсiздiк мүдделерiне қатысты әлемдегi және өңiрлердегi ахуалдың дамуын кешендi түрде талдауды жүзеге асыру, мемлекет қауiпсiздiгiнiң iшкi және сыртқы қатерлерiнiң пайда болу ошақтарын айқындау мен болжау, олардың алдын-алу жөнiндегi шараларды қабылдау; </w:t>
      </w:r>
    </w:p>
    <w:p>
      <w:pPr>
        <w:spacing w:after="0"/>
        <w:ind w:left="0"/>
        <w:jc w:val="both"/>
      </w:pPr>
      <w:r>
        <w:rPr>
          <w:rFonts w:ascii="Times New Roman"/>
          <w:b w:val="false"/>
          <w:i w:val="false"/>
          <w:color w:val="000000"/>
          <w:sz w:val="28"/>
        </w:rPr>
        <w:t xml:space="preserve">
      2) ел дамуының маңызды бағыттары бойынша стратегиялық құжаттардың мазмұнын қарау және оларға баға беру; </w:t>
      </w:r>
    </w:p>
    <w:p>
      <w:pPr>
        <w:spacing w:after="0"/>
        <w:ind w:left="0"/>
        <w:jc w:val="both"/>
      </w:pPr>
      <w:r>
        <w:rPr>
          <w:rFonts w:ascii="Times New Roman"/>
          <w:b w:val="false"/>
          <w:i w:val="false"/>
          <w:color w:val="000000"/>
          <w:sz w:val="28"/>
        </w:rPr>
        <w:t xml:space="preserve">
      3) айналысатын бағыт бойынша қауiпсiздiктi қамтамасыз етудiң өзектi мәселелерiн қарау; </w:t>
      </w:r>
    </w:p>
    <w:p>
      <w:pPr>
        <w:spacing w:after="0"/>
        <w:ind w:left="0"/>
        <w:jc w:val="both"/>
      </w:pPr>
      <w:r>
        <w:rPr>
          <w:rFonts w:ascii="Times New Roman"/>
          <w:b w:val="false"/>
          <w:i w:val="false"/>
          <w:color w:val="000000"/>
          <w:sz w:val="28"/>
        </w:rPr>
        <w:t xml:space="preserve">
      4) адамның, қоғамның және мемлекеттiң қауiпсiздiгiне қатысты оқиғаларға жедел назар аудару үшiн шешiмдердiң жобасын дайындау; </w:t>
      </w:r>
    </w:p>
    <w:p>
      <w:pPr>
        <w:spacing w:after="0"/>
        <w:ind w:left="0"/>
        <w:jc w:val="both"/>
      </w:pPr>
      <w:r>
        <w:rPr>
          <w:rFonts w:ascii="Times New Roman"/>
          <w:b w:val="false"/>
          <w:i w:val="false"/>
          <w:color w:val="000000"/>
          <w:sz w:val="28"/>
        </w:rPr>
        <w:t xml:space="preserve">
      5) Қазақстан Республикасының ұлттық қауiпсiздiгiн қамтамасыз етудiң стратегиялық проблемалары бойынша мемлекеттiк органдардың қызметiн талдау, оған мониторинг жүргiзу, үйлестiру және оны жетiлдiру мен реформалау жөнiнде ұсыныстар дайындау; </w:t>
      </w:r>
    </w:p>
    <w:p>
      <w:pPr>
        <w:spacing w:after="0"/>
        <w:ind w:left="0"/>
        <w:jc w:val="both"/>
      </w:pPr>
      <w:r>
        <w:rPr>
          <w:rFonts w:ascii="Times New Roman"/>
          <w:b w:val="false"/>
          <w:i w:val="false"/>
          <w:color w:val="000000"/>
          <w:sz w:val="28"/>
        </w:rPr>
        <w:t xml:space="preserve">
      6) Қазақстан Республикасының ұлттық қауiпсiздiгiн қамтамасыз етуге қатысушы мемлекеттiк органдардың есептерiн тыңдау; </w:t>
      </w:r>
    </w:p>
    <w:p>
      <w:pPr>
        <w:spacing w:after="0"/>
        <w:ind w:left="0"/>
        <w:jc w:val="both"/>
      </w:pPr>
      <w:r>
        <w:rPr>
          <w:rFonts w:ascii="Times New Roman"/>
          <w:b w:val="false"/>
          <w:i w:val="false"/>
          <w:color w:val="000000"/>
          <w:sz w:val="28"/>
        </w:rPr>
        <w:t xml:space="preserve">
      7) Қазақстан Республикасының Президентiне Қазақстан Республикасы ұлттық қауiпсiздiгiнiң жағдайы туралы жыл сайынғы баяндаманың жобасын дайындауға қатысу; </w:t>
      </w:r>
    </w:p>
    <w:p>
      <w:pPr>
        <w:spacing w:after="0"/>
        <w:ind w:left="0"/>
        <w:jc w:val="both"/>
      </w:pPr>
      <w:r>
        <w:rPr>
          <w:rFonts w:ascii="Times New Roman"/>
          <w:b w:val="false"/>
          <w:i w:val="false"/>
          <w:color w:val="000000"/>
          <w:sz w:val="28"/>
        </w:rPr>
        <w:t xml:space="preserve">
      8) Қазақстан Республикасының конституциялық құрылымын, мемлекеттiң егемендiгi мен аумақтық тұтастығын қорғауды қамтамасыз ету жөнiнде ұсыныстар әзiрлеу; </w:t>
      </w:r>
    </w:p>
    <w:p>
      <w:pPr>
        <w:spacing w:after="0"/>
        <w:ind w:left="0"/>
        <w:jc w:val="both"/>
      </w:pPr>
      <w:r>
        <w:rPr>
          <w:rFonts w:ascii="Times New Roman"/>
          <w:b w:val="false"/>
          <w:i w:val="false"/>
          <w:color w:val="000000"/>
          <w:sz w:val="28"/>
        </w:rPr>
        <w:t xml:space="preserve">
      9) Қауiпсiздiк Кеңесi шешiмдерiнiң жобаларына ұсыныстар дайындау; </w:t>
      </w:r>
    </w:p>
    <w:p>
      <w:pPr>
        <w:spacing w:after="0"/>
        <w:ind w:left="0"/>
        <w:jc w:val="both"/>
      </w:pPr>
      <w:r>
        <w:rPr>
          <w:rFonts w:ascii="Times New Roman"/>
          <w:b w:val="false"/>
          <w:i w:val="false"/>
          <w:color w:val="000000"/>
          <w:sz w:val="28"/>
        </w:rPr>
        <w:t xml:space="preserve">
      10) ұлттық қауiпсiздiк, оны қамтамасыз ету стратегиясы мен қорғау шаралары мәселелерi жөнiндегi заңжобаларды талдау, олар бойынша Қауiпсiздiк Кеңесiне ұсынымдар енгiзу; </w:t>
      </w:r>
    </w:p>
    <w:p>
      <w:pPr>
        <w:spacing w:after="0"/>
        <w:ind w:left="0"/>
        <w:jc w:val="both"/>
      </w:pPr>
      <w:r>
        <w:rPr>
          <w:rFonts w:ascii="Times New Roman"/>
          <w:b w:val="false"/>
          <w:i w:val="false"/>
          <w:color w:val="000000"/>
          <w:sz w:val="28"/>
        </w:rPr>
        <w:t xml:space="preserve">
      11) Қауiпсiздiк Кеңесiнiң ұлттық қауiпсiздiк мәселелерi жөнiндегi шешiмдерiнiң орындалуына бақылау жасау, айқындалған кемшiлiктердi, олардың пайда болуына жағдай жасайтын себептер мен жағдайларды жою жөнiндегi шаралар туралы ұсыныстарды Қауiпсiздiк Кеңесiне енгiзу; </w:t>
      </w:r>
    </w:p>
    <w:p>
      <w:pPr>
        <w:spacing w:after="0"/>
        <w:ind w:left="0"/>
        <w:jc w:val="both"/>
      </w:pPr>
      <w:r>
        <w:rPr>
          <w:rFonts w:ascii="Times New Roman"/>
          <w:b w:val="false"/>
          <w:i w:val="false"/>
          <w:color w:val="000000"/>
          <w:sz w:val="28"/>
        </w:rPr>
        <w:t xml:space="preserve">
      12) адамның, қоғамның және мемлекеттiң қауiпсiздiгiн қамтамасыз ету саласындағы ғылыми зерттеулердi ұйымдастыру. </w:t>
      </w:r>
    </w:p>
    <w:p>
      <w:pPr>
        <w:spacing w:after="0"/>
        <w:ind w:left="0"/>
        <w:jc w:val="both"/>
      </w:pPr>
      <w:r>
        <w:rPr>
          <w:rFonts w:ascii="Times New Roman"/>
          <w:b w:val="false"/>
          <w:i w:val="false"/>
          <w:color w:val="000000"/>
          <w:sz w:val="28"/>
        </w:rPr>
        <w:t xml:space="preserve">
      5. Негiзгi мiндеттерiн жүзеге асыру жүктелген функцияларын атқару үшiн ведомствоаралық комиссия өзiнiң қызмет ететiн бағытына қатысты мәселелер бойынша белгiленген тәртiпте: </w:t>
      </w:r>
    </w:p>
    <w:p>
      <w:pPr>
        <w:spacing w:after="0"/>
        <w:ind w:left="0"/>
        <w:jc w:val="both"/>
      </w:pPr>
      <w:r>
        <w:rPr>
          <w:rFonts w:ascii="Times New Roman"/>
          <w:b w:val="false"/>
          <w:i w:val="false"/>
          <w:color w:val="000000"/>
          <w:sz w:val="28"/>
        </w:rPr>
        <w:t xml:space="preserve">
      1) республикалық және жергiлiктi мемлекеттiк органдардан, сондай-ақ ұйымдар мен мекемелерден және лауазымды тұлғалардан барлық қажеттi материалдар мен ақпаратты сұратуға және алуға; </w:t>
      </w:r>
    </w:p>
    <w:p>
      <w:pPr>
        <w:spacing w:after="0"/>
        <w:ind w:left="0"/>
        <w:jc w:val="both"/>
      </w:pPr>
      <w:r>
        <w:rPr>
          <w:rFonts w:ascii="Times New Roman"/>
          <w:b w:val="false"/>
          <w:i w:val="false"/>
          <w:color w:val="000000"/>
          <w:sz w:val="28"/>
        </w:rPr>
        <w:t xml:space="preserve">
      2) Қазақстан Республикасы Президентi Әкiмшiлiгiнiң, Премьер-Министр Кеңсесiнiң және басқа да мемлекеттiк органдар мен ұйымдардың материалдарын және ақпарат көздерiн пайдалануға; </w:t>
      </w:r>
    </w:p>
    <w:p>
      <w:pPr>
        <w:spacing w:after="0"/>
        <w:ind w:left="0"/>
        <w:jc w:val="both"/>
      </w:pPr>
      <w:r>
        <w:rPr>
          <w:rFonts w:ascii="Times New Roman"/>
          <w:b w:val="false"/>
          <w:i w:val="false"/>
          <w:color w:val="000000"/>
          <w:sz w:val="28"/>
        </w:rPr>
        <w:t xml:space="preserve">
      3) мемлекеттiк (оның iшiнде үкiметтiк) байланыс жүйелерi мен коммуникацияларын қолдануға; </w:t>
      </w:r>
    </w:p>
    <w:p>
      <w:pPr>
        <w:spacing w:after="0"/>
        <w:ind w:left="0"/>
        <w:jc w:val="both"/>
      </w:pPr>
      <w:r>
        <w:rPr>
          <w:rFonts w:ascii="Times New Roman"/>
          <w:b w:val="false"/>
          <w:i w:val="false"/>
          <w:color w:val="000000"/>
          <w:sz w:val="28"/>
        </w:rPr>
        <w:t xml:space="preserve">
      4) Қазақстан Республикасы Президентi Әкiмшiлiгiнiң, Премьер-Министр Кеңсесiнiң, орталық және жергiлiктi мемлекеттiк органдардың құрылымдық бөлiмшелерiмен, сондай-ақ ұйымдар мен лауазымды тұлғалармен өзара iс-қимыл жасасуға; </w:t>
      </w:r>
    </w:p>
    <w:p>
      <w:pPr>
        <w:spacing w:after="0"/>
        <w:ind w:left="0"/>
        <w:jc w:val="both"/>
      </w:pPr>
      <w:r>
        <w:rPr>
          <w:rFonts w:ascii="Times New Roman"/>
          <w:b w:val="false"/>
          <w:i w:val="false"/>
          <w:color w:val="000000"/>
          <w:sz w:val="28"/>
        </w:rPr>
        <w:t xml:space="preserve">
      5) Қауiпсiздiк Кеңесiне жүргiзiлген талдаудың, зерттеулер мен тексерулердiң нәтижелерi бойынша Қауiпсiздiк Кеңесiнiң кезектi отырыстарының күн тәртiбiне мәселелердi енгiзу қажеттiлiгi туралы ұсыныстар енгiзуге; </w:t>
      </w:r>
    </w:p>
    <w:p>
      <w:pPr>
        <w:spacing w:after="0"/>
        <w:ind w:left="0"/>
        <w:jc w:val="both"/>
      </w:pPr>
      <w:r>
        <w:rPr>
          <w:rFonts w:ascii="Times New Roman"/>
          <w:b w:val="false"/>
          <w:i w:val="false"/>
          <w:color w:val="000000"/>
          <w:sz w:val="28"/>
        </w:rPr>
        <w:t xml:space="preserve">
      6) Қазақстан Республикасы Президентiнiң көмекшiсi - Қауiпсiздiк Кеңесi хатшысының тапсырмасы бойынша Қазақстан Республикасының ұлттық қауiпсiздiгiн қамтамасыз ету саласында жұмыстарды атқару үшiн ғылыми-зерттеу мекемелерiмен және мамандармен шарт жасасу туралы ұсыныстар дайындауға; </w:t>
      </w:r>
    </w:p>
    <w:p>
      <w:pPr>
        <w:spacing w:after="0"/>
        <w:ind w:left="0"/>
        <w:jc w:val="both"/>
      </w:pPr>
      <w:r>
        <w:rPr>
          <w:rFonts w:ascii="Times New Roman"/>
          <w:b w:val="false"/>
          <w:i w:val="false"/>
          <w:color w:val="000000"/>
          <w:sz w:val="28"/>
        </w:rPr>
        <w:t xml:space="preserve">
      7) ғылыми, ақпараттық, талдау жұмыстарын орындау үшiн ғалымдар мен мамандарды тартуға құқылы. </w:t>
      </w:r>
    </w:p>
    <w:p>
      <w:pPr>
        <w:spacing w:after="0"/>
        <w:ind w:left="0"/>
        <w:jc w:val="left"/>
      </w:pPr>
      <w:r>
        <w:rPr>
          <w:rFonts w:ascii="Times New Roman"/>
          <w:b/>
          <w:i w:val="false"/>
          <w:color w:val="000000"/>
        </w:rPr>
        <w:t xml:space="preserve"> 3. Ведомствоаралық комиссияны қалыптастырудың және оның қызметiнiң тәртiбi </w:t>
      </w:r>
    </w:p>
    <w:p>
      <w:pPr>
        <w:spacing w:after="0"/>
        <w:ind w:left="0"/>
        <w:jc w:val="both"/>
      </w:pPr>
      <w:r>
        <w:rPr>
          <w:rFonts w:ascii="Times New Roman"/>
          <w:b w:val="false"/>
          <w:i w:val="false"/>
          <w:color w:val="000000"/>
          <w:sz w:val="28"/>
        </w:rPr>
        <w:t xml:space="preserve">
      6. Ведомствоаралық комиссияны Қазақстан Республикасы Президентiнiң көмекшiсi - Қауiпсiздiк Кеңесi хатшысының ұсынысы бойынша Қазақстан Республикасының Президентi құрады, қайта құрады және таратады. </w:t>
      </w:r>
    </w:p>
    <w:p>
      <w:pPr>
        <w:spacing w:after="0"/>
        <w:ind w:left="0"/>
        <w:jc w:val="both"/>
      </w:pPr>
      <w:r>
        <w:rPr>
          <w:rFonts w:ascii="Times New Roman"/>
          <w:b w:val="false"/>
          <w:i w:val="false"/>
          <w:color w:val="000000"/>
          <w:sz w:val="28"/>
        </w:rPr>
        <w:t xml:space="preserve">
      7. Ведомствоаралық комиссияның құрамын Қазақстан Республикасы Президентiнiң көмекшiсi - Қауiпсiздiк Кеңесi хатшысының ұсынысы бойынша Қазақстан Республикасының Президентi бекiтедi. </w:t>
      </w:r>
    </w:p>
    <w:p>
      <w:pPr>
        <w:spacing w:after="0"/>
        <w:ind w:left="0"/>
        <w:jc w:val="both"/>
      </w:pPr>
      <w:r>
        <w:rPr>
          <w:rFonts w:ascii="Times New Roman"/>
          <w:b w:val="false"/>
          <w:i w:val="false"/>
          <w:color w:val="000000"/>
          <w:sz w:val="28"/>
        </w:rPr>
        <w:t xml:space="preserve">
      Ведомствоаралық комиссияның құрамына мемлекеттiк органдардың басшылары және (немесе) олардың орынбасарлары, сондай-ақ өзге де тұлғалар кiре алады. </w:t>
      </w:r>
    </w:p>
    <w:p>
      <w:pPr>
        <w:spacing w:after="0"/>
        <w:ind w:left="0"/>
        <w:jc w:val="both"/>
      </w:pPr>
      <w:r>
        <w:rPr>
          <w:rFonts w:ascii="Times New Roman"/>
          <w:b w:val="false"/>
          <w:i w:val="false"/>
          <w:color w:val="000000"/>
          <w:sz w:val="28"/>
        </w:rPr>
        <w:t xml:space="preserve">
      Ведомствоаралық комиссияның құрамы әдетте төрағаны, төрағаның орынбасарын, хатшыны және басқа да мүшелердi қамтиды. </w:t>
      </w:r>
    </w:p>
    <w:p>
      <w:pPr>
        <w:spacing w:after="0"/>
        <w:ind w:left="0"/>
        <w:jc w:val="both"/>
      </w:pPr>
      <w:r>
        <w:rPr>
          <w:rFonts w:ascii="Times New Roman"/>
          <w:b w:val="false"/>
          <w:i w:val="false"/>
          <w:color w:val="000000"/>
          <w:sz w:val="28"/>
        </w:rPr>
        <w:t xml:space="preserve">
      Ведомствоаралық комиссияның хатшысы Қауiпсiздiк Кеңесi Хатшылығының қызметкерлерi қатарынан тағайындалады. </w:t>
      </w:r>
    </w:p>
    <w:p>
      <w:pPr>
        <w:spacing w:after="0"/>
        <w:ind w:left="0"/>
        <w:jc w:val="both"/>
      </w:pPr>
      <w:r>
        <w:rPr>
          <w:rFonts w:ascii="Times New Roman"/>
          <w:b w:val="false"/>
          <w:i w:val="false"/>
          <w:color w:val="000000"/>
          <w:sz w:val="28"/>
        </w:rPr>
        <w:t xml:space="preserve">
      8. Ведомствоаралық комиссияның қызметiн Қазақстан Республикасы Президентiнiң көмекшiсi - Қауiпсiздiк Кеңесiнiң хатшысы үйлестiредi. </w:t>
      </w:r>
    </w:p>
    <w:p>
      <w:pPr>
        <w:spacing w:after="0"/>
        <w:ind w:left="0"/>
        <w:jc w:val="both"/>
      </w:pPr>
      <w:r>
        <w:rPr>
          <w:rFonts w:ascii="Times New Roman"/>
          <w:b w:val="false"/>
          <w:i w:val="false"/>
          <w:color w:val="000000"/>
          <w:sz w:val="28"/>
        </w:rPr>
        <w:t xml:space="preserve">
      9. Ведомствоаралық комиссияның қызметiн ақпараттық-талдау және ұйымдастыру-техникалық қамтамасыз етудi өкiлдерi ведомствоаралық комиссияның жұмысына қатысатын мемлекеттiк органдар, сондай-ақ Қазақстан Республикасы Қауiпсiздiк Кеңесiнiң Хатшылығы жүзеге асырады. </w:t>
      </w:r>
    </w:p>
    <w:p>
      <w:pPr>
        <w:spacing w:after="0"/>
        <w:ind w:left="0"/>
        <w:jc w:val="both"/>
      </w:pPr>
      <w:r>
        <w:rPr>
          <w:rFonts w:ascii="Times New Roman"/>
          <w:b w:val="false"/>
          <w:i w:val="false"/>
          <w:color w:val="000000"/>
          <w:sz w:val="28"/>
        </w:rPr>
        <w:t xml:space="preserve">
      10. Ведомствоаралық комиссияның отырыстары Қауiпсiздiк Кеңесiнiң немесе Қазақстан Республикасы Президентiнiң көмекшiсi - Қауiпсiздiк Кеңесi хатшысының тапсырмасына сәйкес қажеттiгiне қарай өткiзiледi. </w:t>
      </w:r>
    </w:p>
    <w:p>
      <w:pPr>
        <w:spacing w:after="0"/>
        <w:ind w:left="0"/>
        <w:jc w:val="both"/>
      </w:pPr>
      <w:r>
        <w:rPr>
          <w:rFonts w:ascii="Times New Roman"/>
          <w:b w:val="false"/>
          <w:i w:val="false"/>
          <w:color w:val="000000"/>
          <w:sz w:val="28"/>
        </w:rPr>
        <w:t xml:space="preserve">
      Отырыстарды төраға, ал ол жоқ кезде оның орынбасары шақырады. </w:t>
      </w:r>
    </w:p>
    <w:p>
      <w:pPr>
        <w:spacing w:after="0"/>
        <w:ind w:left="0"/>
        <w:jc w:val="both"/>
      </w:pPr>
      <w:r>
        <w:rPr>
          <w:rFonts w:ascii="Times New Roman"/>
          <w:b w:val="false"/>
          <w:i w:val="false"/>
          <w:color w:val="000000"/>
          <w:sz w:val="28"/>
        </w:rPr>
        <w:t xml:space="preserve">
      11. Ведомствоаралық комиссияның мүшелерi отырыстарға өз орнын ауыстыру құқығынсыз қатысады. </w:t>
      </w:r>
    </w:p>
    <w:p>
      <w:pPr>
        <w:spacing w:after="0"/>
        <w:ind w:left="0"/>
        <w:jc w:val="both"/>
      </w:pPr>
      <w:r>
        <w:rPr>
          <w:rFonts w:ascii="Times New Roman"/>
          <w:b w:val="false"/>
          <w:i w:val="false"/>
          <w:color w:val="000000"/>
          <w:sz w:val="28"/>
        </w:rPr>
        <w:t xml:space="preserve">
      Ведомствоаралық комиссияның отырысы оның құрамының жартысынан астамы қатысса құқылы болады. </w:t>
      </w:r>
    </w:p>
    <w:p>
      <w:pPr>
        <w:spacing w:after="0"/>
        <w:ind w:left="0"/>
        <w:jc w:val="both"/>
      </w:pPr>
      <w:r>
        <w:rPr>
          <w:rFonts w:ascii="Times New Roman"/>
          <w:b w:val="false"/>
          <w:i w:val="false"/>
          <w:color w:val="000000"/>
          <w:sz w:val="28"/>
        </w:rPr>
        <w:t xml:space="preserve">
      Ведомствоаралық комиссияның отырысына орталық және жергiлiктi мемлекеттiк органдардың басшылары (немесе олардың орынбасарлары) және өзге де тұлғалар шақырылуы мүмкiн. </w:t>
      </w:r>
    </w:p>
    <w:p>
      <w:pPr>
        <w:spacing w:after="0"/>
        <w:ind w:left="0"/>
        <w:jc w:val="both"/>
      </w:pPr>
      <w:r>
        <w:rPr>
          <w:rFonts w:ascii="Times New Roman"/>
          <w:b w:val="false"/>
          <w:i w:val="false"/>
          <w:color w:val="000000"/>
          <w:sz w:val="28"/>
        </w:rPr>
        <w:t xml:space="preserve">
      12. Ведомствоаралық комиссияның шешiмi отырысқа қатысып отырған ведомствоаралық комиссия мүшелерiнiң қарапайым көпшiлiк дауысымен қабылданады. Дауыс тең бөлiнген жағдайда комиссия төрағасының даусы шешушi болып табылады. </w:t>
      </w:r>
    </w:p>
    <w:p>
      <w:pPr>
        <w:spacing w:after="0"/>
        <w:ind w:left="0"/>
        <w:jc w:val="both"/>
      </w:pPr>
      <w:r>
        <w:rPr>
          <w:rFonts w:ascii="Times New Roman"/>
          <w:b w:val="false"/>
          <w:i w:val="false"/>
          <w:color w:val="000000"/>
          <w:sz w:val="28"/>
        </w:rPr>
        <w:t xml:space="preserve">
      Қабылданған шешiммен келiспеген жағдайда ведомствоаралық комиссияның мүшесi өз пiкiрiн жазбаша түрде бiлдiре алады, ол отырыс хаттамасына қоса тiркеледi. </w:t>
      </w:r>
    </w:p>
    <w:p>
      <w:pPr>
        <w:spacing w:after="0"/>
        <w:ind w:left="0"/>
        <w:jc w:val="both"/>
      </w:pPr>
      <w:r>
        <w:rPr>
          <w:rFonts w:ascii="Times New Roman"/>
          <w:b w:val="false"/>
          <w:i w:val="false"/>
          <w:color w:val="000000"/>
          <w:sz w:val="28"/>
        </w:rPr>
        <w:t xml:space="preserve">
      Ведомствоаралық комиссияның шешiмi хаттамамен ресiмделедi, оған комиссияның төрағасы қол қояды. </w:t>
      </w:r>
    </w:p>
    <w:p>
      <w:pPr>
        <w:spacing w:after="0"/>
        <w:ind w:left="0"/>
        <w:jc w:val="both"/>
      </w:pPr>
      <w:r>
        <w:rPr>
          <w:rFonts w:ascii="Times New Roman"/>
          <w:b w:val="false"/>
          <w:i w:val="false"/>
          <w:color w:val="000000"/>
          <w:sz w:val="28"/>
        </w:rPr>
        <w:t xml:space="preserve">
      13. Ведомствоаралық комиссияның хаттамалық шешiмдерi орталық және жергiлiктi мемлекеттік органдарда мiндеттi түрде қаралуы тиiс. </w:t>
      </w:r>
    </w:p>
    <w:p>
      <w:pPr>
        <w:spacing w:after="0"/>
        <w:ind w:left="0"/>
        <w:jc w:val="both"/>
      </w:pPr>
      <w:r>
        <w:rPr>
          <w:rFonts w:ascii="Times New Roman"/>
          <w:b w:val="false"/>
          <w:i w:val="false"/>
          <w:color w:val="000000"/>
          <w:sz w:val="28"/>
        </w:rPr>
        <w:t xml:space="preserve">
      Тиiстi мемлекеттiк органдардың басшылары ведомствоаралық комиссияның хаттамалық шешiмдерiн қарау нәтижелерi туралы Қазақстан Республикасы Қауiпсiздiк Кеңесiнiң Хатшылығын белгiленген тәртiппен хабардар етедi. </w:t>
      </w:r>
    </w:p>
    <w:p>
      <w:pPr>
        <w:spacing w:after="0"/>
        <w:ind w:left="0"/>
        <w:jc w:val="both"/>
      </w:pPr>
      <w:r>
        <w:rPr>
          <w:rFonts w:ascii="Times New Roman"/>
          <w:b w:val="false"/>
          <w:i w:val="false"/>
          <w:color w:val="000000"/>
          <w:sz w:val="28"/>
        </w:rPr>
        <w:t xml:space="preserve">
      14. Ведомствоаралық комиссия дайындаған ұсыныстар мен ұсынымдар Қазақстан Республикасы Президентiнiң көмекшiсi - Қауiпсiздiк Кеңесiнiң хатшысына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