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312a" w14:textId="75a3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М.Н.Мұханов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маусымдағы N 57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 Нұрдәулетұлы Мұханов басқа жұмысқа ауысуына байланысты Қазақстан Республикасы Президенті Әкімшілігінің Әлеуметтік-экономикалық талдау бөлімінің меңгерушісі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