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8cdb0" w14:textId="bd8cd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"Орталық Азия ынтымақтастық және даму банкі" жабық акционерлік қоғамы акционерлерінің жалпы жиналысындағы және Кеңесіндегі Қазақстан Республикасының уәкілетті өкілі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2006 жылғы 16 маусымдағы N 56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вице-министрі Әлихан Асханұлы Смайылов "Орталық Азия ынтымақтастық және даму банкі" жабық акционерлік қоғамы акционерлерінің жалпы жиналысындағы және Кеңесіндегі Қазақстан Республикасының уәкілетті өкілі болып тағайындалсын.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